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71D05" w14:textId="441B079B" w:rsidR="00EE4B64" w:rsidRPr="00635928" w:rsidRDefault="00EE4B64" w:rsidP="007A38C7">
      <w:pPr>
        <w:pStyle w:val="aa"/>
        <w:pBdr>
          <w:bottom w:val="single" w:sz="8" w:space="0" w:color="4F81BD" w:themeColor="accent1"/>
        </w:pBdr>
        <w:jc w:val="center"/>
        <w:rPr>
          <w:rFonts w:ascii="BIZ UD明朝 Medium" w:eastAsia="BIZ UD明朝 Medium" w:hAnsi="BIZ UD明朝 Medium"/>
          <w:color w:val="000000" w:themeColor="text1"/>
          <w:sz w:val="40"/>
          <w:szCs w:val="40"/>
          <w:lang w:eastAsia="ja-JP"/>
        </w:rPr>
      </w:pPr>
      <w:r w:rsidRPr="00635928">
        <w:rPr>
          <w:rFonts w:ascii="BIZ UD明朝 Medium" w:eastAsia="BIZ UD明朝 Medium" w:hAnsi="BIZ UD明朝 Medium"/>
          <w:noProof/>
          <w:color w:val="000000" w:themeColor="text1"/>
          <w:sz w:val="40"/>
          <w:szCs w:val="40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FB0C1" wp14:editId="68010E5F">
                <wp:simplePos x="0" y="0"/>
                <wp:positionH relativeFrom="column">
                  <wp:posOffset>506730</wp:posOffset>
                </wp:positionH>
                <wp:positionV relativeFrom="paragraph">
                  <wp:posOffset>-189865</wp:posOffset>
                </wp:positionV>
                <wp:extent cx="5212080" cy="502920"/>
                <wp:effectExtent l="0" t="0" r="26670" b="11430"/>
                <wp:wrapNone/>
                <wp:docPr id="159109822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08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4862D7" w14:textId="23A50044" w:rsidR="00EE4B64" w:rsidRPr="00FA347E" w:rsidRDefault="00EE4B64" w:rsidP="00EE4B64">
                            <w:pPr>
                              <w:pBdr>
                                <w:bottom w:val="single" w:sz="8" w:space="4" w:color="4F81BD" w:themeColor="accent1"/>
                              </w:pBdr>
                              <w:spacing w:after="300" w:line="240" w:lineRule="auto"/>
                              <w:contextualSpacing/>
                              <w:jc w:val="center"/>
                              <w:rPr>
                                <w:rFonts w:ascii="BIZ UD明朝 Medium" w:eastAsia="BIZ UD明朝 Medium" w:hAnsi="BIZ UD明朝 Medium" w:cstheme="majorBidi"/>
                                <w:color w:val="000000" w:themeColor="text1"/>
                                <w:spacing w:val="5"/>
                                <w:kern w:val="28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FA347E">
                              <w:rPr>
                                <w:rFonts w:ascii="BIZ UD明朝 Medium" w:eastAsia="BIZ UD明朝 Medium" w:hAnsi="BIZ UD明朝 Medium" w:cstheme="majorBidi" w:hint="eastAsia"/>
                                <w:color w:val="000000" w:themeColor="text1"/>
                                <w:spacing w:val="5"/>
                                <w:kern w:val="28"/>
                                <w:sz w:val="24"/>
                                <w:szCs w:val="24"/>
                                <w:lang w:eastAsia="ja-JP"/>
                              </w:rPr>
                              <w:t>メール：</w:t>
                            </w:r>
                            <w:hyperlink r:id="rId8" w:history="1">
                              <w:r w:rsidRPr="00FA347E">
                                <w:rPr>
                                  <w:rFonts w:ascii="BIZ UD明朝 Medium" w:eastAsia="BIZ UD明朝 Medium" w:hAnsi="BIZ UD明朝 Medium" w:cstheme="majorBidi"/>
                                  <w:color w:val="0000FF" w:themeColor="hyperlink"/>
                                  <w:spacing w:val="5"/>
                                  <w:kern w:val="28"/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  <w:t>vc-h@hatsupy.jp</w:t>
                              </w:r>
                            </w:hyperlink>
                            <w:r w:rsidR="006E7667" w:rsidRPr="00FA347E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="006E7667" w:rsidRPr="00FA347E">
                              <w:rPr>
                                <w:rFonts w:ascii="BIZ UD明朝 Medium" w:eastAsia="BIZ UD明朝 Medium" w:hAnsi="BIZ UD明朝 Medium" w:cstheme="majorBidi"/>
                                <w:color w:val="000000" w:themeColor="text1"/>
                                <w:spacing w:val="5"/>
                                <w:kern w:val="28"/>
                                <w:sz w:val="24"/>
                                <w:szCs w:val="24"/>
                                <w:lang w:eastAsia="ja-JP"/>
                              </w:rPr>
                              <w:t xml:space="preserve"> FAX:0829（20）1616</w:t>
                            </w:r>
                          </w:p>
                          <w:p w14:paraId="2404C499" w14:textId="55B9CE4F" w:rsidR="00EE4B64" w:rsidRPr="00FA347E" w:rsidRDefault="00B31CA1" w:rsidP="00EE4B64">
                            <w:pPr>
                              <w:pBdr>
                                <w:bottom w:val="single" w:sz="8" w:space="4" w:color="4F81BD" w:themeColor="accent1"/>
                              </w:pBdr>
                              <w:spacing w:after="300" w:line="240" w:lineRule="auto"/>
                              <w:contextualSpacing/>
                              <w:jc w:val="center"/>
                              <w:rPr>
                                <w:rFonts w:ascii="BIZ UD明朝 Medium" w:eastAsia="BIZ UD明朝 Medium" w:hAnsi="BIZ UD明朝 Medium" w:cstheme="majorBidi"/>
                                <w:color w:val="000000" w:themeColor="text1"/>
                                <w:spacing w:val="5"/>
                                <w:kern w:val="28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cstheme="majorBidi" w:hint="eastAsia"/>
                                <w:color w:val="000000" w:themeColor="text1"/>
                                <w:spacing w:val="5"/>
                                <w:kern w:val="28"/>
                                <w:sz w:val="24"/>
                                <w:szCs w:val="24"/>
                                <w:lang w:eastAsia="ja-JP"/>
                              </w:rPr>
                              <w:t>二次元</w:t>
                            </w:r>
                            <w:r w:rsidR="00E66254">
                              <w:rPr>
                                <w:rFonts w:ascii="BIZ UD明朝 Medium" w:eastAsia="BIZ UD明朝 Medium" w:hAnsi="BIZ UD明朝 Medium" w:cstheme="majorBidi" w:hint="eastAsia"/>
                                <w:color w:val="000000" w:themeColor="text1"/>
                                <w:spacing w:val="5"/>
                                <w:kern w:val="28"/>
                                <w:sz w:val="24"/>
                                <w:szCs w:val="24"/>
                                <w:lang w:eastAsia="ja-JP"/>
                              </w:rPr>
                              <w:t>バー</w:t>
                            </w:r>
                            <w:r w:rsidR="00EE4B64" w:rsidRPr="00FA347E">
                              <w:rPr>
                                <w:rFonts w:ascii="BIZ UD明朝 Medium" w:eastAsia="BIZ UD明朝 Medium" w:hAnsi="BIZ UD明朝 Medium" w:cstheme="majorBidi" w:hint="eastAsia"/>
                                <w:color w:val="000000" w:themeColor="text1"/>
                                <w:spacing w:val="5"/>
                                <w:kern w:val="28"/>
                                <w:sz w:val="24"/>
                                <w:szCs w:val="24"/>
                                <w:lang w:eastAsia="ja-JP"/>
                              </w:rPr>
                              <w:t>コードいずれかで応募してください</w:t>
                            </w:r>
                          </w:p>
                          <w:p w14:paraId="51E0A6FE" w14:textId="77777777" w:rsidR="00EE4B64" w:rsidRDefault="00EE4B64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FB0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.9pt;margin-top:-14.95pt;width:410.4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" fillcolor="white [3201]" strokeweight=".5pt">
                <v:textbox>
                  <w:txbxContent>
                    <w:p w14:paraId="704862D7" w14:textId="23A50044" w:rsidR="00EE4B64" w:rsidRPr="00FA347E" w:rsidRDefault="00EE4B64" w:rsidP="00EE4B64">
                      <w:pPr>
                        <w:pBdr>
                          <w:bottom w:val="single" w:sz="8" w:space="4" w:color="4F81BD" w:themeColor="accent1"/>
                        </w:pBdr>
                        <w:spacing w:after="300" w:line="240" w:lineRule="auto"/>
                        <w:contextualSpacing/>
                        <w:jc w:val="center"/>
                        <w:rPr>
                          <w:rFonts w:ascii="BIZ UD明朝 Medium" w:eastAsia="BIZ UD明朝 Medium" w:hAnsi="BIZ UD明朝 Medium" w:cstheme="majorBidi"/>
                          <w:color w:val="000000" w:themeColor="text1"/>
                          <w:spacing w:val="5"/>
                          <w:kern w:val="28"/>
                          <w:sz w:val="24"/>
                          <w:szCs w:val="24"/>
                          <w:lang w:eastAsia="ja-JP"/>
                        </w:rPr>
                      </w:pPr>
                      <w:r w:rsidRPr="00FA347E">
                        <w:rPr>
                          <w:rFonts w:ascii="BIZ UD明朝 Medium" w:eastAsia="BIZ UD明朝 Medium" w:hAnsi="BIZ UD明朝 Medium" w:cstheme="majorBidi" w:hint="eastAsia"/>
                          <w:color w:val="000000" w:themeColor="text1"/>
                          <w:spacing w:val="5"/>
                          <w:kern w:val="28"/>
                          <w:sz w:val="24"/>
                          <w:szCs w:val="24"/>
                          <w:lang w:eastAsia="ja-JP"/>
                        </w:rPr>
                        <w:t>メール：</w:t>
                      </w:r>
                      <w:hyperlink r:id="rId9" w:history="1">
                        <w:r w:rsidRPr="00FA347E">
                          <w:rPr>
                            <w:rFonts w:ascii="BIZ UD明朝 Medium" w:eastAsia="BIZ UD明朝 Medium" w:hAnsi="BIZ UD明朝 Medium" w:cstheme="majorBidi"/>
                            <w:color w:val="0000FF" w:themeColor="hyperlink"/>
                            <w:spacing w:val="5"/>
                            <w:kern w:val="28"/>
                            <w:sz w:val="24"/>
                            <w:szCs w:val="24"/>
                            <w:u w:val="single"/>
                            <w:lang w:eastAsia="ja-JP"/>
                          </w:rPr>
                          <w:t>vc-h@hatsupy.jp</w:t>
                        </w:r>
                      </w:hyperlink>
                      <w:r w:rsidR="006E7667" w:rsidRPr="00FA347E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="006E7667" w:rsidRPr="00FA347E">
                        <w:rPr>
                          <w:rFonts w:ascii="BIZ UD明朝 Medium" w:eastAsia="BIZ UD明朝 Medium" w:hAnsi="BIZ UD明朝 Medium" w:cstheme="majorBidi"/>
                          <w:color w:val="000000" w:themeColor="text1"/>
                          <w:spacing w:val="5"/>
                          <w:kern w:val="28"/>
                          <w:sz w:val="24"/>
                          <w:szCs w:val="24"/>
                          <w:lang w:eastAsia="ja-JP"/>
                        </w:rPr>
                        <w:t xml:space="preserve"> FAX:0829（20）1616</w:t>
                      </w:r>
                    </w:p>
                    <w:p w14:paraId="2404C499" w14:textId="55B9CE4F" w:rsidR="00EE4B64" w:rsidRPr="00FA347E" w:rsidRDefault="00B31CA1" w:rsidP="00EE4B64">
                      <w:pPr>
                        <w:pBdr>
                          <w:bottom w:val="single" w:sz="8" w:space="4" w:color="4F81BD" w:themeColor="accent1"/>
                        </w:pBdr>
                        <w:spacing w:after="300" w:line="240" w:lineRule="auto"/>
                        <w:contextualSpacing/>
                        <w:jc w:val="center"/>
                        <w:rPr>
                          <w:rFonts w:ascii="BIZ UD明朝 Medium" w:eastAsia="BIZ UD明朝 Medium" w:hAnsi="BIZ UD明朝 Medium" w:cstheme="majorBidi"/>
                          <w:color w:val="000000" w:themeColor="text1"/>
                          <w:spacing w:val="5"/>
                          <w:kern w:val="28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BIZ UD明朝 Medium" w:eastAsia="BIZ UD明朝 Medium" w:hAnsi="BIZ UD明朝 Medium" w:cstheme="majorBidi" w:hint="eastAsia"/>
                          <w:color w:val="000000" w:themeColor="text1"/>
                          <w:spacing w:val="5"/>
                          <w:kern w:val="28"/>
                          <w:sz w:val="24"/>
                          <w:szCs w:val="24"/>
                          <w:lang w:eastAsia="ja-JP"/>
                        </w:rPr>
                        <w:t>二次元</w:t>
                      </w:r>
                      <w:r w:rsidR="00E66254">
                        <w:rPr>
                          <w:rFonts w:ascii="BIZ UD明朝 Medium" w:eastAsia="BIZ UD明朝 Medium" w:hAnsi="BIZ UD明朝 Medium" w:cstheme="majorBidi" w:hint="eastAsia"/>
                          <w:color w:val="000000" w:themeColor="text1"/>
                          <w:spacing w:val="5"/>
                          <w:kern w:val="28"/>
                          <w:sz w:val="24"/>
                          <w:szCs w:val="24"/>
                          <w:lang w:eastAsia="ja-JP"/>
                        </w:rPr>
                        <w:t>バー</w:t>
                      </w:r>
                      <w:r w:rsidR="00EE4B64" w:rsidRPr="00FA347E">
                        <w:rPr>
                          <w:rFonts w:ascii="BIZ UD明朝 Medium" w:eastAsia="BIZ UD明朝 Medium" w:hAnsi="BIZ UD明朝 Medium" w:cstheme="majorBidi" w:hint="eastAsia"/>
                          <w:color w:val="000000" w:themeColor="text1"/>
                          <w:spacing w:val="5"/>
                          <w:kern w:val="28"/>
                          <w:sz w:val="24"/>
                          <w:szCs w:val="24"/>
                          <w:lang w:eastAsia="ja-JP"/>
                        </w:rPr>
                        <w:t>コードいずれかで応募してください</w:t>
                      </w:r>
                    </w:p>
                    <w:p w14:paraId="51E0A6FE" w14:textId="77777777" w:rsidR="00EE4B64" w:rsidRDefault="00EE4B64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E7B3CA" w14:textId="77777777" w:rsidR="007A38C7" w:rsidRPr="00635928" w:rsidRDefault="007A38C7" w:rsidP="007A38C7">
      <w:pPr>
        <w:pStyle w:val="aa"/>
        <w:pBdr>
          <w:bottom w:val="single" w:sz="8" w:space="0" w:color="4F81BD" w:themeColor="accent1"/>
        </w:pBdr>
        <w:spacing w:line="240" w:lineRule="atLeast"/>
        <w:jc w:val="center"/>
        <w:rPr>
          <w:rFonts w:ascii="BIZ UD明朝 Medium" w:eastAsia="BIZ UD明朝 Medium" w:hAnsi="BIZ UD明朝 Medium"/>
          <w:b/>
          <w:bCs/>
          <w:color w:val="000000" w:themeColor="text1"/>
          <w:sz w:val="24"/>
          <w:szCs w:val="24"/>
          <w:lang w:eastAsia="ja-JP"/>
        </w:rPr>
      </w:pPr>
    </w:p>
    <w:p w14:paraId="55533DF1" w14:textId="757C31EC" w:rsidR="007A38C7" w:rsidRPr="00635928" w:rsidRDefault="00276816" w:rsidP="007A38C7">
      <w:pPr>
        <w:pStyle w:val="aa"/>
        <w:pBdr>
          <w:bottom w:val="single" w:sz="8" w:space="0" w:color="4F81BD" w:themeColor="accent1"/>
        </w:pBdr>
        <w:spacing w:line="240" w:lineRule="atLeast"/>
        <w:jc w:val="center"/>
        <w:rPr>
          <w:rFonts w:ascii="BIZ UD明朝 Medium" w:eastAsia="BIZ UD明朝 Medium" w:hAnsi="BIZ UD明朝 Medium"/>
          <w:b/>
          <w:bCs/>
          <w:color w:val="000000" w:themeColor="text1"/>
          <w:sz w:val="24"/>
          <w:szCs w:val="24"/>
          <w:lang w:eastAsia="ja-JP"/>
        </w:rPr>
      </w:pPr>
      <w:r w:rsidRPr="00635928">
        <w:rPr>
          <w:rFonts w:ascii="BIZ UD明朝 Medium" w:eastAsia="BIZ UD明朝 Medium" w:hAnsi="BIZ UD明朝 Medium" w:hint="eastAsia"/>
          <w:b/>
          <w:bCs/>
          <w:color w:val="000000" w:themeColor="text1"/>
          <w:sz w:val="24"/>
          <w:szCs w:val="24"/>
          <w:lang w:eastAsia="ja-JP"/>
        </w:rPr>
        <w:t xml:space="preserve">令和７年　</w:t>
      </w:r>
      <w:r w:rsidRPr="00635928">
        <w:rPr>
          <w:rFonts w:ascii="BIZ UD明朝 Medium" w:eastAsia="BIZ UD明朝 Medium" w:hAnsi="BIZ UD明朝 Medium"/>
          <w:b/>
          <w:bCs/>
          <w:color w:val="000000" w:themeColor="text1"/>
          <w:sz w:val="24"/>
          <w:szCs w:val="24"/>
          <w:lang w:eastAsia="ja-JP"/>
        </w:rPr>
        <w:t>廿日市市社会福祉協議会</w:t>
      </w:r>
      <w:r w:rsidR="00FA347E" w:rsidRPr="00635928">
        <w:rPr>
          <w:rFonts w:ascii="BIZ UD明朝 Medium" w:eastAsia="BIZ UD明朝 Medium" w:hAnsi="BIZ UD明朝 Medium" w:hint="eastAsia"/>
          <w:b/>
          <w:bCs/>
          <w:color w:val="000000" w:themeColor="text1"/>
          <w:sz w:val="24"/>
          <w:szCs w:val="24"/>
          <w:lang w:eastAsia="ja-JP"/>
        </w:rPr>
        <w:t xml:space="preserve">　</w:t>
      </w:r>
      <w:r w:rsidRPr="00635928">
        <w:rPr>
          <w:rFonts w:ascii="BIZ UD明朝 Medium" w:eastAsia="BIZ UD明朝 Medium" w:hAnsi="BIZ UD明朝 Medium"/>
          <w:b/>
          <w:bCs/>
          <w:color w:val="000000" w:themeColor="text1"/>
          <w:sz w:val="24"/>
          <w:szCs w:val="24"/>
          <w:lang w:eastAsia="ja-JP"/>
        </w:rPr>
        <w:t>ボランティア表彰 応募用紙</w:t>
      </w:r>
    </w:p>
    <w:p w14:paraId="232C99CF" w14:textId="5C6A0E7A" w:rsidR="007A38C7" w:rsidRPr="00635928" w:rsidRDefault="00635928" w:rsidP="00FC3060">
      <w:pPr>
        <w:spacing w:after="0" w:line="240" w:lineRule="auto"/>
        <w:rPr>
          <w:rFonts w:ascii="BIZ UD明朝 Medium" w:eastAsia="BIZ UD明朝 Medium" w:hAnsi="BIZ UD明朝 Medium"/>
          <w:b/>
          <w:bCs/>
          <w:sz w:val="24"/>
          <w:szCs w:val="24"/>
          <w:lang w:eastAsia="ja-JP"/>
        </w:rPr>
      </w:pPr>
      <w:r w:rsidRPr="00635928">
        <w:rPr>
          <w:rFonts w:ascii="BIZ UD明朝 Medium" w:eastAsia="BIZ UD明朝 Medium" w:hAnsi="BIZ UD明朝 Medium" w:hint="eastAsia"/>
          <w:b/>
          <w:bCs/>
          <w:sz w:val="24"/>
          <w:szCs w:val="24"/>
          <w:lang w:eastAsia="ja-JP"/>
        </w:rPr>
        <w:t>【1】</w:t>
      </w:r>
      <w:r w:rsidR="007A38C7" w:rsidRPr="00635928">
        <w:rPr>
          <w:rFonts w:ascii="BIZ UD明朝 Medium" w:eastAsia="BIZ UD明朝 Medium" w:hAnsi="BIZ UD明朝 Medium" w:hint="eastAsia"/>
          <w:b/>
          <w:bCs/>
          <w:sz w:val="24"/>
          <w:szCs w:val="24"/>
          <w:lang w:eastAsia="ja-JP"/>
        </w:rPr>
        <w:t>推薦区分（該当する</w:t>
      </w:r>
      <w:r w:rsidR="00E66254">
        <w:rPr>
          <w:rFonts w:ascii="BIZ UD明朝 Medium" w:eastAsia="BIZ UD明朝 Medium" w:hAnsi="BIZ UD明朝 Medium" w:hint="eastAsia"/>
          <w:b/>
          <w:bCs/>
          <w:sz w:val="24"/>
          <w:szCs w:val="24"/>
          <w:lang w:eastAsia="ja-JP"/>
        </w:rPr>
        <w:t>□</w:t>
      </w:r>
      <w:r w:rsidR="007A38C7" w:rsidRPr="00635928">
        <w:rPr>
          <w:rFonts w:ascii="BIZ UD明朝 Medium" w:eastAsia="BIZ UD明朝 Medium" w:hAnsi="BIZ UD明朝 Medium" w:hint="eastAsia"/>
          <w:b/>
          <w:bCs/>
          <w:sz w:val="24"/>
          <w:szCs w:val="24"/>
          <w:lang w:eastAsia="ja-JP"/>
        </w:rPr>
        <w:t>にチェックをしてください）</w:t>
      </w:r>
    </w:p>
    <w:bookmarkStart w:id="0" w:name="_Hlk200724698"/>
    <w:p w14:paraId="4AD144E0" w14:textId="57A6EA7E" w:rsidR="00635928" w:rsidRDefault="008722A9" w:rsidP="00FC3060">
      <w:pPr>
        <w:spacing w:after="0" w:line="240" w:lineRule="auto"/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ja-JP"/>
        </w:rPr>
      </w:pPr>
      <w:sdt>
        <w:sdtPr>
          <w:rPr>
            <w:rFonts w:ascii="BIZ UD明朝 Medium" w:eastAsia="BIZ UD明朝 Medium" w:hAnsi="BIZ UD明朝 Medium"/>
            <w:color w:val="000000" w:themeColor="text1"/>
            <w:sz w:val="24"/>
            <w:szCs w:val="24"/>
            <w:lang w:eastAsia="ja-JP"/>
          </w:rPr>
          <w:id w:val="16213327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66254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  <w:lang w:eastAsia="ja-JP"/>
            </w:rPr>
            <w:t>☐</w:t>
          </w:r>
        </w:sdtContent>
      </w:sdt>
      <w:r w:rsidR="00276816" w:rsidRPr="00635928"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ja-JP"/>
        </w:rPr>
        <w:t xml:space="preserve"> 自薦（本人による応募）</w:t>
      </w:r>
      <w:r w:rsidR="00FA347E" w:rsidRPr="00635928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ja-JP"/>
        </w:rPr>
        <w:t xml:space="preserve">　</w:t>
      </w:r>
      <w:r w:rsidR="00DD38E9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ja-JP"/>
        </w:rPr>
        <w:t xml:space="preserve">　</w:t>
      </w:r>
      <w:r w:rsidR="00FA347E" w:rsidRPr="00635928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ja-JP"/>
        </w:rPr>
        <w:t xml:space="preserve">　</w:t>
      </w:r>
      <w:sdt>
        <w:sdtPr>
          <w:rPr>
            <w:rFonts w:ascii="BIZ UD明朝 Medium" w:eastAsia="BIZ UD明朝 Medium" w:hAnsi="BIZ UD明朝 Medium"/>
            <w:color w:val="000000" w:themeColor="text1"/>
            <w:sz w:val="24"/>
            <w:szCs w:val="24"/>
            <w:lang w:eastAsia="ja-JP"/>
          </w:rPr>
          <w:id w:val="18382622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76816" w:rsidRPr="00635928">
            <w:rPr>
              <w:rFonts w:ascii="Segoe UI Symbol" w:eastAsia="BIZ UD明朝 Medium" w:hAnsi="Segoe UI Symbol" w:cs="Segoe UI Symbol"/>
              <w:color w:val="000000" w:themeColor="text1"/>
              <w:sz w:val="24"/>
              <w:szCs w:val="24"/>
              <w:lang w:eastAsia="ja-JP"/>
            </w:rPr>
            <w:t>☐</w:t>
          </w:r>
        </w:sdtContent>
      </w:sdt>
      <w:r w:rsidR="00276816" w:rsidRPr="00635928"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ja-JP"/>
        </w:rPr>
        <w:t xml:space="preserve"> 他薦（他者からの推薦）</w:t>
      </w:r>
    </w:p>
    <w:p w14:paraId="318DFED3" w14:textId="77777777" w:rsidR="00FC3060" w:rsidRPr="00635928" w:rsidRDefault="00FC3060" w:rsidP="00FC3060">
      <w:pPr>
        <w:spacing w:after="0" w:line="240" w:lineRule="auto"/>
        <w:ind w:firstLineChars="100" w:firstLine="240"/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ja-JP"/>
        </w:rPr>
      </w:pPr>
    </w:p>
    <w:bookmarkEnd w:id="0"/>
    <w:p w14:paraId="1C02D06D" w14:textId="70339F56" w:rsidR="00635928" w:rsidRDefault="00635928" w:rsidP="00FC3060">
      <w:pPr>
        <w:spacing w:after="0" w:line="240" w:lineRule="auto"/>
        <w:rPr>
          <w:rFonts w:ascii="BIZ UD明朝 Medium" w:eastAsia="BIZ UD明朝 Medium" w:hAnsi="BIZ UD明朝 Medium"/>
          <w:b/>
          <w:bCs/>
          <w:color w:val="000000" w:themeColor="text1"/>
          <w:sz w:val="24"/>
          <w:szCs w:val="24"/>
          <w:lang w:eastAsia="ja-JP"/>
        </w:rPr>
      </w:pPr>
      <w:r w:rsidRPr="00635928">
        <w:rPr>
          <w:rFonts w:ascii="BIZ UD明朝 Medium" w:eastAsia="BIZ UD明朝 Medium" w:hAnsi="BIZ UD明朝 Medium" w:hint="eastAsia"/>
          <w:b/>
          <w:bCs/>
          <w:color w:val="000000" w:themeColor="text1"/>
          <w:sz w:val="24"/>
          <w:szCs w:val="24"/>
          <w:lang w:eastAsia="ja-JP"/>
        </w:rPr>
        <w:t>【2】表彰候補者情報</w:t>
      </w:r>
      <w:r w:rsidR="00FC3060">
        <w:rPr>
          <w:rFonts w:ascii="BIZ UD明朝 Medium" w:eastAsia="BIZ UD明朝 Medium" w:hAnsi="BIZ UD明朝 Medium" w:hint="eastAsia"/>
          <w:b/>
          <w:bCs/>
          <w:color w:val="000000" w:themeColor="text1"/>
          <w:sz w:val="24"/>
          <w:szCs w:val="24"/>
          <w:lang w:eastAsia="ja-JP"/>
        </w:rPr>
        <w:t>（該当する□にチェックをしてください）</w:t>
      </w:r>
    </w:p>
    <w:p w14:paraId="1E3C9687" w14:textId="20AB835A" w:rsidR="00FC3060" w:rsidRPr="00FC3060" w:rsidRDefault="00FC3060" w:rsidP="00FC3060">
      <w:pPr>
        <w:spacing w:after="0" w:line="240" w:lineRule="auto"/>
        <w:ind w:firstLineChars="100" w:firstLine="240"/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ja-JP"/>
        </w:rPr>
      </w:pPr>
      <w:sdt>
        <w:sdtPr>
          <w:rPr>
            <w:rFonts w:ascii="BIZ UD明朝 Medium" w:eastAsia="BIZ UD明朝 Medium" w:hAnsi="BIZ UD明朝 Medium"/>
            <w:color w:val="000000" w:themeColor="text1"/>
            <w:sz w:val="24"/>
            <w:szCs w:val="24"/>
            <w:lang w:eastAsia="ja-JP"/>
          </w:rPr>
          <w:id w:val="-2428797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  <w:lang w:eastAsia="ja-JP"/>
            </w:rPr>
            <w:t>☐</w:t>
          </w:r>
        </w:sdtContent>
      </w:sdt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ja-JP"/>
        </w:rPr>
        <w:t xml:space="preserve"> 団体　　　　　　</w:t>
      </w:r>
      <w:r w:rsidRPr="00635928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ja-JP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ja-JP"/>
        </w:rPr>
        <w:t xml:space="preserve">　　　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ja-JP"/>
        </w:rPr>
        <w:t xml:space="preserve">　</w:t>
      </w:r>
      <w:r w:rsidRPr="00635928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ja-JP"/>
        </w:rPr>
        <w:t xml:space="preserve">　</w:t>
      </w:r>
      <w:sdt>
        <w:sdtPr>
          <w:rPr>
            <w:rFonts w:ascii="BIZ UD明朝 Medium" w:eastAsia="BIZ UD明朝 Medium" w:hAnsi="BIZ UD明朝 Medium"/>
            <w:color w:val="000000" w:themeColor="text1"/>
            <w:sz w:val="24"/>
            <w:szCs w:val="24"/>
            <w:lang w:eastAsia="ja-JP"/>
          </w:rPr>
          <w:id w:val="3945601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635928">
            <w:rPr>
              <w:rFonts w:ascii="Segoe UI Symbol" w:eastAsia="BIZ UD明朝 Medium" w:hAnsi="Segoe UI Symbol" w:cs="Segoe UI Symbol"/>
              <w:color w:val="000000" w:themeColor="text1"/>
              <w:sz w:val="24"/>
              <w:szCs w:val="24"/>
              <w:lang w:eastAsia="ja-JP"/>
            </w:rPr>
            <w:t>☐</w:t>
          </w:r>
        </w:sdtContent>
      </w:sdt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ja-JP"/>
        </w:rPr>
        <w:t xml:space="preserve"> 個人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1418"/>
        <w:gridCol w:w="2545"/>
      </w:tblGrid>
      <w:tr w:rsidR="009F4D19" w:rsidRPr="00635928" w14:paraId="397295C6" w14:textId="77777777" w:rsidTr="009F4D19">
        <w:trPr>
          <w:trHeight w:val="239"/>
        </w:trPr>
        <w:tc>
          <w:tcPr>
            <w:tcW w:w="2689" w:type="dxa"/>
            <w:vMerge w:val="restart"/>
          </w:tcPr>
          <w:p w14:paraId="507CFF91" w14:textId="77777777" w:rsidR="009F4D19" w:rsidRDefault="009F4D19" w:rsidP="00DD38E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  <w:lang w:eastAsia="ja-JP"/>
              </w:rPr>
            </w:pPr>
            <w:r w:rsidRPr="009F4D19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  <w:lang w:eastAsia="ja-JP"/>
              </w:rPr>
              <w:t>（フリガナ）</w:t>
            </w:r>
          </w:p>
          <w:p w14:paraId="1FBF17E6" w14:textId="446B860B" w:rsidR="009F4D19" w:rsidRDefault="009F4D19" w:rsidP="00DD38E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lang w:eastAsia="ja-JP"/>
              </w:rPr>
              <w:t>団体の名称</w:t>
            </w:r>
          </w:p>
          <w:p w14:paraId="4EBD6159" w14:textId="5D079A17" w:rsidR="009F4D19" w:rsidRPr="009F4D19" w:rsidRDefault="009F4D19" w:rsidP="00DD38E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lang w:eastAsia="ja-JP"/>
              </w:rPr>
              <w:t>（ある場合）</w:t>
            </w:r>
          </w:p>
        </w:tc>
        <w:tc>
          <w:tcPr>
            <w:tcW w:w="6939" w:type="dxa"/>
            <w:gridSpan w:val="3"/>
          </w:tcPr>
          <w:p w14:paraId="598AB5F0" w14:textId="77777777" w:rsidR="009F4D19" w:rsidRPr="00635928" w:rsidRDefault="009F4D19" w:rsidP="007A38C7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9F4D19" w:rsidRPr="00635928" w14:paraId="3C1A888F" w14:textId="77777777" w:rsidTr="009F4D19">
        <w:trPr>
          <w:trHeight w:val="627"/>
        </w:trPr>
        <w:tc>
          <w:tcPr>
            <w:tcW w:w="2689" w:type="dxa"/>
            <w:vMerge/>
          </w:tcPr>
          <w:p w14:paraId="70529E24" w14:textId="77777777" w:rsidR="009F4D19" w:rsidRPr="009F4D19" w:rsidRDefault="009F4D19" w:rsidP="00DD38E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6939" w:type="dxa"/>
            <w:gridSpan w:val="3"/>
          </w:tcPr>
          <w:p w14:paraId="2C89C36A" w14:textId="77777777" w:rsidR="009F4D19" w:rsidRPr="00635928" w:rsidRDefault="009F4D19" w:rsidP="007A38C7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9F4D19" w:rsidRPr="00635928" w14:paraId="6D9BF87C" w14:textId="77777777" w:rsidTr="009F4D19">
        <w:trPr>
          <w:trHeight w:val="281"/>
        </w:trPr>
        <w:tc>
          <w:tcPr>
            <w:tcW w:w="2689" w:type="dxa"/>
            <w:vMerge w:val="restart"/>
          </w:tcPr>
          <w:p w14:paraId="139C897B" w14:textId="078963EC" w:rsidR="009F4D19" w:rsidRPr="009F4D19" w:rsidRDefault="009F4D19" w:rsidP="009F4D1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  <w:lang w:eastAsia="ja-JP"/>
              </w:rPr>
            </w:pPr>
            <w:r w:rsidRPr="009F4D19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  <w:lang w:eastAsia="ja-JP"/>
              </w:rPr>
              <w:t>（フリガナ）</w:t>
            </w:r>
          </w:p>
          <w:p w14:paraId="0B0BF199" w14:textId="36C22BE4" w:rsidR="009F4D19" w:rsidRDefault="009F4D19" w:rsidP="009F4D1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lang w:eastAsia="ja-JP"/>
              </w:rPr>
              <w:t>代表者名・氏名</w:t>
            </w:r>
          </w:p>
          <w:p w14:paraId="4BA1031B" w14:textId="55ED48BA" w:rsidR="009F4D19" w:rsidRPr="00635928" w:rsidRDefault="009F4D19" w:rsidP="00DD38E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lang w:eastAsia="ja-JP"/>
              </w:rPr>
            </w:pPr>
            <w:r w:rsidRPr="00635928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lang w:eastAsia="ja-JP"/>
              </w:rPr>
              <w:t>※必須</w:t>
            </w:r>
          </w:p>
        </w:tc>
        <w:tc>
          <w:tcPr>
            <w:tcW w:w="2976" w:type="dxa"/>
          </w:tcPr>
          <w:p w14:paraId="74B73AC0" w14:textId="77777777" w:rsidR="009F4D19" w:rsidRPr="00635928" w:rsidRDefault="009F4D19" w:rsidP="007A38C7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vMerge w:val="restart"/>
          </w:tcPr>
          <w:p w14:paraId="0D5365B4" w14:textId="77777777" w:rsidR="009F4D19" w:rsidRDefault="009F4D19" w:rsidP="00DD38E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lang w:eastAsia="ja-JP"/>
              </w:rPr>
              <w:t>電話番号</w:t>
            </w:r>
          </w:p>
          <w:p w14:paraId="3455BAE2" w14:textId="7F23C9B3" w:rsidR="009F4D19" w:rsidRPr="00635928" w:rsidRDefault="009F4D19" w:rsidP="00DD38E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lang w:eastAsia="ja-JP"/>
              </w:rPr>
              <w:t>※必須</w:t>
            </w:r>
          </w:p>
        </w:tc>
        <w:tc>
          <w:tcPr>
            <w:tcW w:w="2545" w:type="dxa"/>
            <w:vMerge w:val="restart"/>
          </w:tcPr>
          <w:p w14:paraId="7B00ED49" w14:textId="7B833C8F" w:rsidR="009F4D19" w:rsidRPr="00635928" w:rsidRDefault="009F4D19" w:rsidP="007A38C7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9F4D19" w:rsidRPr="00635928" w14:paraId="6B1D3CFE" w14:textId="77777777" w:rsidTr="009F4D19">
        <w:trPr>
          <w:trHeight w:val="654"/>
        </w:trPr>
        <w:tc>
          <w:tcPr>
            <w:tcW w:w="2689" w:type="dxa"/>
            <w:vMerge/>
          </w:tcPr>
          <w:p w14:paraId="04585633" w14:textId="77777777" w:rsidR="009F4D19" w:rsidRPr="009F4D19" w:rsidRDefault="009F4D19" w:rsidP="009F4D1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2976" w:type="dxa"/>
          </w:tcPr>
          <w:p w14:paraId="4BEFA01E" w14:textId="77777777" w:rsidR="009F4D19" w:rsidRPr="00635928" w:rsidRDefault="009F4D19" w:rsidP="007A38C7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vMerge/>
          </w:tcPr>
          <w:p w14:paraId="42DE8494" w14:textId="77777777" w:rsidR="009F4D19" w:rsidRDefault="009F4D19" w:rsidP="00DD38E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545" w:type="dxa"/>
            <w:vMerge/>
          </w:tcPr>
          <w:p w14:paraId="6D90E7E5" w14:textId="77777777" w:rsidR="009F4D19" w:rsidRPr="00635928" w:rsidRDefault="009F4D19" w:rsidP="007A38C7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5F59D1" w:rsidRPr="00635928" w14:paraId="57857586" w14:textId="77777777" w:rsidTr="009F4D19">
        <w:tc>
          <w:tcPr>
            <w:tcW w:w="2689" w:type="dxa"/>
          </w:tcPr>
          <w:p w14:paraId="442B145B" w14:textId="77777777" w:rsidR="009F4D19" w:rsidRDefault="009F4D19" w:rsidP="005F59D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lang w:eastAsia="ja-JP"/>
              </w:rPr>
              <w:t>団体もしくは個人の</w:t>
            </w:r>
          </w:p>
          <w:p w14:paraId="172AF187" w14:textId="02564F41" w:rsidR="005F59D1" w:rsidRPr="00635928" w:rsidRDefault="009F4D19" w:rsidP="005F59D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lang w:eastAsia="ja-JP"/>
              </w:rPr>
              <w:t>所在地</w:t>
            </w:r>
          </w:p>
          <w:p w14:paraId="2371CA84" w14:textId="4B305591" w:rsidR="005F59D1" w:rsidRPr="00635928" w:rsidRDefault="005F59D1" w:rsidP="005F59D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6939" w:type="dxa"/>
            <w:gridSpan w:val="3"/>
          </w:tcPr>
          <w:p w14:paraId="6CCD3C8A" w14:textId="77777777" w:rsidR="005F59D1" w:rsidRDefault="005F59D1" w:rsidP="007A38C7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lang w:eastAsia="ja-JP"/>
              </w:rPr>
              <w:t>〒　　　-</w:t>
            </w:r>
          </w:p>
          <w:p w14:paraId="5F72F09C" w14:textId="2CA18321" w:rsidR="005F59D1" w:rsidRPr="00635928" w:rsidRDefault="005F59D1" w:rsidP="007A38C7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lang w:eastAsia="ja-JP"/>
              </w:rPr>
              <w:t>廿日市市</w:t>
            </w:r>
          </w:p>
        </w:tc>
      </w:tr>
      <w:tr w:rsidR="003641EF" w:rsidRPr="00635928" w14:paraId="5F9ED5B5" w14:textId="77777777" w:rsidTr="009F4D19">
        <w:tc>
          <w:tcPr>
            <w:tcW w:w="2689" w:type="dxa"/>
          </w:tcPr>
          <w:p w14:paraId="5FE1E6D9" w14:textId="0116D1E3" w:rsidR="003641EF" w:rsidRPr="00635928" w:rsidRDefault="003641EF" w:rsidP="003641E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635928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>活動年数</w:t>
            </w:r>
            <w:proofErr w:type="spellEnd"/>
          </w:p>
        </w:tc>
        <w:tc>
          <w:tcPr>
            <w:tcW w:w="2976" w:type="dxa"/>
          </w:tcPr>
          <w:p w14:paraId="7765C84B" w14:textId="0FC0D7D3" w:rsidR="003641EF" w:rsidRPr="00635928" w:rsidRDefault="003641EF" w:rsidP="0063592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lang w:eastAsia="ja-JP"/>
              </w:rPr>
              <w:t xml:space="preserve">　　年</w:t>
            </w:r>
          </w:p>
        </w:tc>
        <w:tc>
          <w:tcPr>
            <w:tcW w:w="1418" w:type="dxa"/>
          </w:tcPr>
          <w:p w14:paraId="7BD287E6" w14:textId="0160ABB2" w:rsidR="003641EF" w:rsidRPr="00635928" w:rsidRDefault="003641EF" w:rsidP="0063592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lang w:eastAsia="ja-JP"/>
              </w:rPr>
              <w:t>活動地域</w:t>
            </w:r>
          </w:p>
        </w:tc>
        <w:tc>
          <w:tcPr>
            <w:tcW w:w="2545" w:type="dxa"/>
          </w:tcPr>
          <w:p w14:paraId="7861EBC5" w14:textId="4009836F" w:rsidR="003641EF" w:rsidRPr="00635928" w:rsidRDefault="003641EF" w:rsidP="007A38C7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lang w:eastAsia="ja-JP"/>
              </w:rPr>
            </w:pPr>
            <w:r w:rsidRPr="00635928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lang w:eastAsia="ja-JP"/>
              </w:rPr>
              <w:t xml:space="preserve">　　　　　　　地域</w:t>
            </w:r>
          </w:p>
        </w:tc>
      </w:tr>
      <w:tr w:rsidR="00DD38E9" w:rsidRPr="00635928" w14:paraId="5DF3F39F" w14:textId="77777777" w:rsidTr="009F4D19">
        <w:trPr>
          <w:trHeight w:val="712"/>
        </w:trPr>
        <w:tc>
          <w:tcPr>
            <w:tcW w:w="2689" w:type="dxa"/>
            <w:tcBorders>
              <w:bottom w:val="single" w:sz="4" w:space="0" w:color="000000" w:themeColor="text1"/>
            </w:tcBorders>
          </w:tcPr>
          <w:p w14:paraId="4E4D0785" w14:textId="77777777" w:rsidR="009F4D19" w:rsidRDefault="00DD38E9" w:rsidP="0063592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lang w:eastAsia="ja-JP"/>
              </w:rPr>
            </w:pPr>
            <w:r w:rsidRPr="00635928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lang w:eastAsia="ja-JP"/>
              </w:rPr>
              <w:t>活動内容の概要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lang w:eastAsia="ja-JP"/>
              </w:rPr>
              <w:t>及び</w:t>
            </w:r>
          </w:p>
          <w:p w14:paraId="461F9ABD" w14:textId="60419063" w:rsidR="00DD38E9" w:rsidRPr="00635928" w:rsidRDefault="00DD38E9" w:rsidP="0063592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lang w:eastAsia="ja-JP"/>
              </w:rPr>
            </w:pPr>
            <w:r w:rsidRPr="00635928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lang w:eastAsia="ja-JP"/>
              </w:rPr>
              <w:t>推薦理由</w:t>
            </w:r>
          </w:p>
        </w:tc>
        <w:tc>
          <w:tcPr>
            <w:tcW w:w="6939" w:type="dxa"/>
            <w:gridSpan w:val="3"/>
            <w:tcBorders>
              <w:bottom w:val="single" w:sz="4" w:space="0" w:color="FFFFFF" w:themeColor="background1"/>
            </w:tcBorders>
          </w:tcPr>
          <w:p w14:paraId="458016B5" w14:textId="605C02B9" w:rsidR="00DD38E9" w:rsidRPr="00635928" w:rsidRDefault="00DD38E9" w:rsidP="00DD38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lang w:eastAsia="ja-JP"/>
              </w:rPr>
            </w:pPr>
            <w:r w:rsidRPr="00635928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lang w:eastAsia="ja-JP"/>
              </w:rPr>
              <w:t>例</w:t>
            </w:r>
            <w:r w:rsidR="009F4D19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lang w:eastAsia="ja-JP"/>
              </w:rPr>
              <w:t>：</w:t>
            </w:r>
            <w:r w:rsidR="005E0DF1" w:rsidRPr="005E0DF1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lang w:eastAsia="ja-JP"/>
              </w:rPr>
              <w:t>毎朝小学生の通学路に立ち、</w:t>
            </w:r>
            <w:r w:rsidR="005E0DF1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lang w:eastAsia="ja-JP"/>
              </w:rPr>
              <w:t>小学生を見守った。高齢者のお宅に訪問し、買い物や話し相手となる活動を〇年以上続けている。など</w:t>
            </w:r>
          </w:p>
        </w:tc>
      </w:tr>
      <w:tr w:rsidR="00DD38E9" w:rsidRPr="00635928" w14:paraId="662FF2AE" w14:textId="77777777" w:rsidTr="005D467F">
        <w:trPr>
          <w:trHeight w:val="2550"/>
        </w:trPr>
        <w:tc>
          <w:tcPr>
            <w:tcW w:w="9628" w:type="dxa"/>
            <w:gridSpan w:val="4"/>
            <w:tcBorders>
              <w:top w:val="single" w:sz="4" w:space="0" w:color="FFFFFF" w:themeColor="background1"/>
            </w:tcBorders>
          </w:tcPr>
          <w:p w14:paraId="1CD3033D" w14:textId="77777777" w:rsidR="00DD38E9" w:rsidRPr="00635928" w:rsidRDefault="00DD38E9" w:rsidP="007A38C7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lang w:eastAsia="ja-JP"/>
              </w:rPr>
            </w:pPr>
          </w:p>
        </w:tc>
      </w:tr>
    </w:tbl>
    <w:p w14:paraId="583BF108" w14:textId="77777777" w:rsidR="00635928" w:rsidRPr="00635928" w:rsidRDefault="00635928" w:rsidP="007A38C7">
      <w:pPr>
        <w:spacing w:line="240" w:lineRule="auto"/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ja-JP"/>
        </w:rPr>
      </w:pPr>
    </w:p>
    <w:p w14:paraId="1759E790" w14:textId="612C5CDD" w:rsidR="00085093" w:rsidRPr="00635928" w:rsidRDefault="00DD38E9" w:rsidP="00635928">
      <w:pPr>
        <w:spacing w:line="240" w:lineRule="auto"/>
        <w:rPr>
          <w:rFonts w:ascii="BIZ UD明朝 Medium" w:eastAsia="BIZ UD明朝 Medium" w:hAnsi="BIZ UD明朝 Medium"/>
          <w:b/>
          <w:bCs/>
          <w:color w:val="000000" w:themeColor="text1"/>
          <w:sz w:val="24"/>
          <w:szCs w:val="24"/>
          <w:lang w:eastAsia="ja-JP"/>
        </w:rPr>
      </w:pPr>
      <w:r>
        <w:rPr>
          <w:rFonts w:ascii="BIZ UD明朝 Medium" w:eastAsia="BIZ UD明朝 Medium" w:hAnsi="BIZ UD明朝 Medium" w:hint="eastAsia"/>
          <w:b/>
          <w:bCs/>
          <w:color w:val="000000" w:themeColor="text1"/>
          <w:sz w:val="24"/>
          <w:szCs w:val="24"/>
          <w:lang w:eastAsia="ja-JP"/>
        </w:rPr>
        <w:t>【3</w:t>
      </w:r>
      <w:r w:rsidR="00276816" w:rsidRPr="00635928">
        <w:rPr>
          <w:rFonts w:ascii="BIZ UD明朝 Medium" w:eastAsia="BIZ UD明朝 Medium" w:hAnsi="BIZ UD明朝 Medium"/>
          <w:b/>
          <w:bCs/>
          <w:color w:val="000000" w:themeColor="text1"/>
          <w:sz w:val="24"/>
          <w:szCs w:val="24"/>
          <w:lang w:eastAsia="ja-JP"/>
        </w:rPr>
        <w:t>】推薦者情報（他薦の場合のみご記入ください）</w:t>
      </w:r>
    </w:p>
    <w:tbl>
      <w:tblPr>
        <w:tblStyle w:val="afe"/>
        <w:tblW w:w="10060" w:type="dxa"/>
        <w:tblLook w:val="04A0" w:firstRow="1" w:lastRow="0" w:firstColumn="1" w:lastColumn="0" w:noHBand="0" w:noVBand="1"/>
      </w:tblPr>
      <w:tblGrid>
        <w:gridCol w:w="2405"/>
        <w:gridCol w:w="3119"/>
        <w:gridCol w:w="1275"/>
        <w:gridCol w:w="3261"/>
      </w:tblGrid>
      <w:tr w:rsidR="005D467F" w:rsidRPr="00635928" w14:paraId="2E029EAA" w14:textId="77777777" w:rsidTr="005D467F">
        <w:trPr>
          <w:trHeight w:val="555"/>
        </w:trPr>
        <w:tc>
          <w:tcPr>
            <w:tcW w:w="2405" w:type="dxa"/>
          </w:tcPr>
          <w:p w14:paraId="6F153782" w14:textId="3F0AFF92" w:rsidR="005D467F" w:rsidRPr="00635928" w:rsidRDefault="00E66254" w:rsidP="0063592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66254" w:rsidRPr="00E66254">
                    <w:rPr>
                      <w:rFonts w:ascii="BIZ UD明朝 Medium" w:eastAsia="BIZ UD明朝 Medium" w:hAnsi="BIZ UD明朝 Medium"/>
                      <w:color w:val="000000" w:themeColor="text1"/>
                      <w:sz w:val="12"/>
                      <w:szCs w:val="24"/>
                      <w:lang w:eastAsia="ja-JP"/>
                    </w:rPr>
                    <w:t>おなまえ</w:t>
                  </w:r>
                </w:rt>
                <w:rubyBase>
                  <w:r w:rsidR="00E66254">
                    <w:rPr>
                      <w:rFonts w:ascii="BIZ UD明朝 Medium" w:eastAsia="BIZ UD明朝 Medium" w:hAnsi="BIZ UD明朝 Medium"/>
                      <w:color w:val="000000" w:themeColor="text1"/>
                      <w:sz w:val="24"/>
                      <w:szCs w:val="24"/>
                      <w:lang w:eastAsia="ja-JP"/>
                    </w:rPr>
                    <w:t>お名前</w:t>
                  </w:r>
                </w:rubyBase>
              </w:ruby>
            </w:r>
          </w:p>
        </w:tc>
        <w:tc>
          <w:tcPr>
            <w:tcW w:w="3119" w:type="dxa"/>
          </w:tcPr>
          <w:p w14:paraId="3C5F6D28" w14:textId="77777777" w:rsidR="005D467F" w:rsidRPr="00635928" w:rsidRDefault="005D467F" w:rsidP="007A38C7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635928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 xml:space="preserve">　　　　　　　　　　　　　　　　　　　　　　　　　　　　　　　</w:t>
            </w:r>
          </w:p>
        </w:tc>
        <w:tc>
          <w:tcPr>
            <w:tcW w:w="1275" w:type="dxa"/>
          </w:tcPr>
          <w:p w14:paraId="33EB5978" w14:textId="10017238" w:rsidR="005D467F" w:rsidRPr="00635928" w:rsidRDefault="005D467F" w:rsidP="007A38C7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3261" w:type="dxa"/>
          </w:tcPr>
          <w:p w14:paraId="1BFF58E9" w14:textId="11FD457C" w:rsidR="005D467F" w:rsidRPr="00635928" w:rsidRDefault="005D467F" w:rsidP="007A38C7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BF3AFE" w:rsidRPr="00635928" w14:paraId="690B1952" w14:textId="77777777" w:rsidTr="00635928">
        <w:trPr>
          <w:trHeight w:val="786"/>
        </w:trPr>
        <w:tc>
          <w:tcPr>
            <w:tcW w:w="2405" w:type="dxa"/>
          </w:tcPr>
          <w:p w14:paraId="358DA631" w14:textId="137C369C" w:rsidR="00085093" w:rsidRPr="00635928" w:rsidRDefault="00276816" w:rsidP="0063592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proofErr w:type="spellStart"/>
            <w:r w:rsidRPr="00635928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>住所</w:t>
            </w:r>
            <w:proofErr w:type="spellEnd"/>
          </w:p>
        </w:tc>
        <w:tc>
          <w:tcPr>
            <w:tcW w:w="7655" w:type="dxa"/>
            <w:gridSpan w:val="3"/>
          </w:tcPr>
          <w:p w14:paraId="162D75C1" w14:textId="4A7BE2EA" w:rsidR="00085093" w:rsidRPr="00635928" w:rsidRDefault="00276816" w:rsidP="007A38C7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635928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 xml:space="preserve">〒　　　</w:t>
            </w:r>
            <w:r w:rsidR="009F4A1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lang w:eastAsia="ja-JP"/>
              </w:rPr>
              <w:t>-</w:t>
            </w:r>
            <w:r w:rsidRPr="00635928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 xml:space="preserve">　　　　　　　　　　　　　　　　　　　　　　　　　　　</w:t>
            </w:r>
          </w:p>
        </w:tc>
      </w:tr>
      <w:tr w:rsidR="00BF3AFE" w:rsidRPr="00635928" w14:paraId="19B1E43A" w14:textId="77777777" w:rsidTr="00635928">
        <w:tc>
          <w:tcPr>
            <w:tcW w:w="2405" w:type="dxa"/>
          </w:tcPr>
          <w:p w14:paraId="5FF5102F" w14:textId="3D8E7373" w:rsidR="00085093" w:rsidRPr="00635928" w:rsidRDefault="00276816" w:rsidP="0063592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proofErr w:type="spellStart"/>
            <w:r w:rsidRPr="00635928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>被推薦者との関係</w:t>
            </w:r>
            <w:proofErr w:type="spellEnd"/>
          </w:p>
        </w:tc>
        <w:tc>
          <w:tcPr>
            <w:tcW w:w="7655" w:type="dxa"/>
            <w:gridSpan w:val="3"/>
          </w:tcPr>
          <w:p w14:paraId="577AB656" w14:textId="77777777" w:rsidR="00085093" w:rsidRPr="00635928" w:rsidRDefault="00276816" w:rsidP="007A38C7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635928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 xml:space="preserve">　　　　　　　　　　　　　　　　　　　　　　　　　　　　　　　</w:t>
            </w:r>
          </w:p>
        </w:tc>
      </w:tr>
    </w:tbl>
    <w:p w14:paraId="39635AE7" w14:textId="663FE8AC" w:rsidR="006E7667" w:rsidRPr="00635928" w:rsidRDefault="00FC3060" w:rsidP="006E7667">
      <w:pPr>
        <w:pStyle w:val="Web"/>
        <w:tabs>
          <w:tab w:val="left" w:pos="792"/>
        </w:tabs>
        <w:rPr>
          <w:rFonts w:ascii="BIZ UD明朝 Medium" w:eastAsia="BIZ UD明朝 Medium" w:hAnsi="BIZ UD明朝 Medium"/>
        </w:rPr>
      </w:pPr>
      <w:r w:rsidRPr="00635928">
        <w:rPr>
          <w:rFonts w:ascii="BIZ UD明朝 Medium" w:eastAsia="BIZ UD明朝 Medium" w:hAnsi="BIZ UD明朝 Medium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48063" wp14:editId="2989F1FE">
                <wp:simplePos x="0" y="0"/>
                <wp:positionH relativeFrom="column">
                  <wp:posOffset>2000250</wp:posOffset>
                </wp:positionH>
                <wp:positionV relativeFrom="paragraph">
                  <wp:posOffset>85090</wp:posOffset>
                </wp:positionV>
                <wp:extent cx="3924300" cy="1295400"/>
                <wp:effectExtent l="0" t="0" r="19050" b="1905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1295400"/>
                        </a:xfrm>
                        <a:prstGeom prst="roundRect">
                          <a:avLst>
                            <a:gd name="adj" fmla="val 100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3B7CFA" w14:textId="7055B925" w:rsidR="00BF3AFE" w:rsidRDefault="00BF3AFE" w:rsidP="00FA347E">
                            <w:pPr>
                              <w:spacing w:after="0" w:line="260" w:lineRule="exact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【</w:t>
                            </w:r>
                            <w:r w:rsidR="006566CA">
                              <w:rPr>
                                <w:rFonts w:hint="eastAsia"/>
                                <w:lang w:eastAsia="ja-JP"/>
                              </w:rPr>
                              <w:t>問合せ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】</w:t>
                            </w:r>
                          </w:p>
                          <w:p w14:paraId="1E904BDA" w14:textId="49EEEA91" w:rsidR="00E46FCC" w:rsidRDefault="00BF3AFE" w:rsidP="00B31CA1">
                            <w:pPr>
                              <w:spacing w:after="0" w:line="260" w:lineRule="exact"/>
                              <w:ind w:leftChars="64" w:left="141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廿日市市社会福祉協議会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</w:p>
                          <w:p w14:paraId="2C2731F1" w14:textId="52A74E6A" w:rsidR="006566CA" w:rsidRDefault="00BF3AFE" w:rsidP="00B31CA1">
                            <w:pPr>
                              <w:spacing w:after="0" w:line="260" w:lineRule="exact"/>
                              <w:ind w:leftChars="64" w:left="141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地域福祉課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ボランティアセンター</w:t>
                            </w:r>
                            <w:r w:rsidR="00635928"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="006566CA">
                              <w:rPr>
                                <w:rFonts w:hint="eastAsia"/>
                                <w:lang w:eastAsia="ja-JP"/>
                              </w:rPr>
                              <w:t>担当：竹本・吉川</w:t>
                            </w:r>
                          </w:p>
                          <w:p w14:paraId="06432B74" w14:textId="3E49EFB9" w:rsidR="00BF3AFE" w:rsidRDefault="00BF3AFE" w:rsidP="00B31CA1">
                            <w:pPr>
                              <w:spacing w:after="0" w:line="260" w:lineRule="exact"/>
                              <w:ind w:leftChars="64" w:left="141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738-8512</w:t>
                            </w:r>
                          </w:p>
                          <w:p w14:paraId="59E6B0DE" w14:textId="47590CB9" w:rsidR="00BF3AFE" w:rsidRDefault="00BF3AFE" w:rsidP="00B31CA1">
                            <w:pPr>
                              <w:spacing w:after="0" w:line="260" w:lineRule="exact"/>
                              <w:ind w:leftChars="64" w:left="141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廿日市市新宮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1-13-1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山崎本社みんなのあいプラザ</w:t>
                            </w:r>
                          </w:p>
                          <w:p w14:paraId="021C298A" w14:textId="357E4FDE" w:rsidR="00BF3AFE" w:rsidRDefault="00BF3AFE" w:rsidP="00B31CA1">
                            <w:pPr>
                              <w:spacing w:after="0" w:line="260" w:lineRule="exact"/>
                              <w:ind w:leftChars="64" w:left="141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0829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lang w:eastAsia="ja-JP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lang w:eastAsia="ja-JP"/>
                              </w:rPr>
                              <w:t>0294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0829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lang w:eastAsia="ja-JP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lang w:eastAsia="ja-JP"/>
                              </w:rPr>
                              <w:t>1616</w:t>
                            </w:r>
                          </w:p>
                          <w:p w14:paraId="0D725466" w14:textId="77777777" w:rsidR="00BF3AFE" w:rsidRDefault="00BF3AFE" w:rsidP="00B31CA1">
                            <w:pPr>
                              <w:spacing w:after="0" w:line="260" w:lineRule="exact"/>
                              <w:ind w:leftChars="64" w:left="141"/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 w:rsidRPr="005715D5">
                              <w:t>-mail</w:t>
                            </w:r>
                            <w:r w:rsidRPr="005715D5">
                              <w:t xml:space="preserve">　</w:t>
                            </w:r>
                            <w:r w:rsidRPr="00DA4A49">
                              <w:rPr>
                                <w:rFonts w:hint="eastAsia"/>
                              </w:rPr>
                              <w:t>vc-h@hatsupy.jp</w:t>
                            </w:r>
                          </w:p>
                          <w:p w14:paraId="761C888C" w14:textId="7124E1B1" w:rsidR="00BF3AFE" w:rsidRDefault="00BF3AFE" w:rsidP="00BF3AFE">
                            <w:pPr>
                              <w:pStyle w:val="aff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948063" id="四角形: 角を丸くする 1" o:spid="_x0000_s1027" style="position:absolute;margin-left:157.5pt;margin-top:6.7pt;width:309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6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" filled="f">
                <v:textbox inset="5.85pt,.7pt,5.85pt,.7pt">
                  <w:txbxContent>
                    <w:p w14:paraId="3F3B7CFA" w14:textId="7055B925" w:rsidR="00BF3AFE" w:rsidRDefault="00BF3AFE" w:rsidP="00FA347E">
                      <w:pPr>
                        <w:spacing w:after="0" w:line="260" w:lineRule="exact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【</w:t>
                      </w:r>
                      <w:r w:rsidR="006566CA">
                        <w:rPr>
                          <w:rFonts w:hint="eastAsia"/>
                          <w:lang w:eastAsia="ja-JP"/>
                        </w:rPr>
                        <w:t>問合せ</w:t>
                      </w:r>
                      <w:r>
                        <w:rPr>
                          <w:rFonts w:hint="eastAsia"/>
                          <w:lang w:eastAsia="ja-JP"/>
                        </w:rPr>
                        <w:t>】</w:t>
                      </w:r>
                    </w:p>
                    <w:p w14:paraId="1E904BDA" w14:textId="49EEEA91" w:rsidR="00E46FCC" w:rsidRDefault="00BF3AFE" w:rsidP="00B31CA1">
                      <w:pPr>
                        <w:spacing w:after="0" w:line="260" w:lineRule="exact"/>
                        <w:ind w:leftChars="64" w:left="141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廿日市市社会福祉協議会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</w:p>
                    <w:p w14:paraId="2C2731F1" w14:textId="52A74E6A" w:rsidR="006566CA" w:rsidRDefault="00BF3AFE" w:rsidP="00B31CA1">
                      <w:pPr>
                        <w:spacing w:after="0" w:line="260" w:lineRule="exact"/>
                        <w:ind w:leftChars="64" w:left="141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地域福祉課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ボランティアセンター</w:t>
                      </w:r>
                      <w:r w:rsidR="00635928"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 w:rsidR="006566CA">
                        <w:rPr>
                          <w:rFonts w:hint="eastAsia"/>
                          <w:lang w:eastAsia="ja-JP"/>
                        </w:rPr>
                        <w:t>担当：竹本・吉川</w:t>
                      </w:r>
                    </w:p>
                    <w:p w14:paraId="06432B74" w14:textId="3E49EFB9" w:rsidR="00BF3AFE" w:rsidRDefault="00BF3AFE" w:rsidP="00B31CA1">
                      <w:pPr>
                        <w:spacing w:after="0" w:line="260" w:lineRule="exact"/>
                        <w:ind w:leftChars="64" w:left="141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〒</w:t>
                      </w:r>
                      <w:r>
                        <w:rPr>
                          <w:rFonts w:hint="eastAsia"/>
                          <w:lang w:eastAsia="ja-JP"/>
                        </w:rPr>
                        <w:t>738-8512</w:t>
                      </w:r>
                    </w:p>
                    <w:p w14:paraId="59E6B0DE" w14:textId="47590CB9" w:rsidR="00BF3AFE" w:rsidRDefault="00BF3AFE" w:rsidP="00B31CA1">
                      <w:pPr>
                        <w:spacing w:after="0" w:line="260" w:lineRule="exact"/>
                        <w:ind w:leftChars="64" w:left="141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廿日市市新宮</w:t>
                      </w:r>
                      <w:r>
                        <w:rPr>
                          <w:rFonts w:hint="eastAsia"/>
                          <w:lang w:eastAsia="ja-JP"/>
                        </w:rPr>
                        <w:t>1-13-1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　山崎本社みんなのあいプラザ</w:t>
                      </w:r>
                    </w:p>
                    <w:p w14:paraId="021C298A" w14:textId="357E4FDE" w:rsidR="00BF3AFE" w:rsidRDefault="00BF3AFE" w:rsidP="00B31CA1">
                      <w:pPr>
                        <w:spacing w:after="0" w:line="260" w:lineRule="exact"/>
                        <w:ind w:leftChars="64" w:left="141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TEL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hint="eastAsia"/>
                          <w:lang w:eastAsia="ja-JP"/>
                        </w:rPr>
                        <w:t>0829</w:t>
                      </w:r>
                      <w:r>
                        <w:rPr>
                          <w:rFonts w:hint="eastAsia"/>
                          <w:lang w:eastAsia="ja-JP"/>
                        </w:rPr>
                        <w:t>（</w:t>
                      </w:r>
                      <w:r>
                        <w:rPr>
                          <w:lang w:eastAsia="ja-JP"/>
                        </w:rPr>
                        <w:t>20</w:t>
                      </w:r>
                      <w:r>
                        <w:rPr>
                          <w:rFonts w:hint="eastAsia"/>
                          <w:lang w:eastAsia="ja-JP"/>
                        </w:rPr>
                        <w:t>）</w:t>
                      </w:r>
                      <w:r>
                        <w:rPr>
                          <w:lang w:eastAsia="ja-JP"/>
                        </w:rPr>
                        <w:t>0294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　　　</w:t>
                      </w:r>
                      <w:r>
                        <w:rPr>
                          <w:rFonts w:hint="eastAsia"/>
                          <w:lang w:eastAsia="ja-JP"/>
                        </w:rPr>
                        <w:t>FAX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hint="eastAsia"/>
                          <w:lang w:eastAsia="ja-JP"/>
                        </w:rPr>
                        <w:t>0829</w:t>
                      </w:r>
                      <w:r>
                        <w:rPr>
                          <w:rFonts w:hint="eastAsia"/>
                          <w:lang w:eastAsia="ja-JP"/>
                        </w:rPr>
                        <w:t>（</w:t>
                      </w:r>
                      <w:r>
                        <w:rPr>
                          <w:lang w:eastAsia="ja-JP"/>
                        </w:rPr>
                        <w:t>20</w:t>
                      </w:r>
                      <w:r>
                        <w:rPr>
                          <w:rFonts w:hint="eastAsia"/>
                          <w:lang w:eastAsia="ja-JP"/>
                        </w:rPr>
                        <w:t>）</w:t>
                      </w:r>
                      <w:r>
                        <w:rPr>
                          <w:lang w:eastAsia="ja-JP"/>
                        </w:rPr>
                        <w:t>1616</w:t>
                      </w:r>
                    </w:p>
                    <w:p w14:paraId="0D725466" w14:textId="77777777" w:rsidR="00BF3AFE" w:rsidRDefault="00BF3AFE" w:rsidP="00B31CA1">
                      <w:pPr>
                        <w:spacing w:after="0" w:line="260" w:lineRule="exact"/>
                        <w:ind w:leftChars="64" w:left="141"/>
                      </w:pPr>
                      <w:r>
                        <w:rPr>
                          <w:rFonts w:hint="eastAsia"/>
                        </w:rPr>
                        <w:t>E</w:t>
                      </w:r>
                      <w:r w:rsidRPr="005715D5">
                        <w:t>-mail</w:t>
                      </w:r>
                      <w:r w:rsidRPr="005715D5">
                        <w:t xml:space="preserve">　</w:t>
                      </w:r>
                      <w:r w:rsidRPr="00DA4A49">
                        <w:rPr>
                          <w:rFonts w:hint="eastAsia"/>
                        </w:rPr>
                        <w:t>vc-h@hatsupy.jp</w:t>
                      </w:r>
                    </w:p>
                    <w:p w14:paraId="761C888C" w14:textId="7124E1B1" w:rsidR="00BF3AFE" w:rsidRDefault="00BF3AFE" w:rsidP="00BF3AFE">
                      <w:pPr>
                        <w:pStyle w:val="aff"/>
                        <w:spacing w:line="260" w:lineRule="exact"/>
                      </w:pPr>
                    </w:p>
                  </w:txbxContent>
                </v:textbox>
              </v:roundrect>
            </w:pict>
          </mc:Fallback>
        </mc:AlternateContent>
      </w:r>
      <w:r w:rsidRPr="00635928">
        <w:rPr>
          <w:rFonts w:ascii="BIZ UD明朝 Medium" w:eastAsia="BIZ UD明朝 Medium" w:hAnsi="BIZ UD明朝 Medium"/>
          <w:noProof/>
        </w:rPr>
        <w:drawing>
          <wp:anchor distT="0" distB="0" distL="114300" distR="114300" simplePos="0" relativeHeight="251661312" behindDoc="0" locked="0" layoutInCell="1" allowOverlap="1" wp14:anchorId="20E60B06" wp14:editId="2FCC2D8C">
            <wp:simplePos x="0" y="0"/>
            <wp:positionH relativeFrom="column">
              <wp:posOffset>179070</wp:posOffset>
            </wp:positionH>
            <wp:positionV relativeFrom="paragraph">
              <wp:posOffset>83185</wp:posOffset>
            </wp:positionV>
            <wp:extent cx="1173480" cy="1173480"/>
            <wp:effectExtent l="0" t="0" r="7620" b="7620"/>
            <wp:wrapNone/>
            <wp:docPr id="2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667" w:rsidRPr="00635928">
        <w:rPr>
          <w:rFonts w:ascii="BIZ UD明朝 Medium" w:eastAsia="BIZ UD明朝 Medium" w:hAnsi="BIZ UD明朝 Medium"/>
        </w:rPr>
        <w:tab/>
      </w:r>
    </w:p>
    <w:p w14:paraId="5E747243" w14:textId="6678DF67" w:rsidR="00CE35E6" w:rsidRPr="00635928" w:rsidRDefault="00817EE4" w:rsidP="00864CCF">
      <w:pPr>
        <w:pStyle w:val="Web"/>
        <w:tabs>
          <w:tab w:val="left" w:pos="792"/>
        </w:tabs>
        <w:ind w:firstLineChars="200" w:firstLine="48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85E56" wp14:editId="66198C0E">
                <wp:simplePos x="0" y="0"/>
                <wp:positionH relativeFrom="column">
                  <wp:posOffset>179070</wp:posOffset>
                </wp:positionH>
                <wp:positionV relativeFrom="paragraph">
                  <wp:posOffset>680720</wp:posOffset>
                </wp:positionV>
                <wp:extent cx="914400" cy="304800"/>
                <wp:effectExtent l="0" t="0" r="27305" b="19050"/>
                <wp:wrapNone/>
                <wp:docPr id="80342870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B63539E" w14:textId="4F7E1859" w:rsidR="00817EE4" w:rsidRDefault="00E66254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二次元バー</w:t>
                            </w:r>
                            <w:r w:rsidR="00817EE4" w:rsidRPr="00F87F8D">
                              <w:rPr>
                                <w:rFonts w:hint="eastAsia"/>
                                <w:lang w:eastAsia="ja-JP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85E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14.1pt;margin-top:53.6pt;width:1in;height:24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" fillcolor="white [3201]" strokecolor="white [3212]" strokeweight=".5pt">
                <v:textbox>
                  <w:txbxContent>
                    <w:p w14:paraId="6B63539E" w14:textId="4F7E1859" w:rsidR="00817EE4" w:rsidRDefault="00E66254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二次元バー</w:t>
                      </w:r>
                      <w:r w:rsidR="00817EE4" w:rsidRPr="00F87F8D">
                        <w:rPr>
                          <w:rFonts w:hint="eastAsia"/>
                          <w:lang w:eastAsia="ja-JP"/>
                        </w:rPr>
                        <w:t>コード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35E6" w:rsidRPr="00635928" w:rsidSect="00864CCF">
      <w:pgSz w:w="11906" w:h="16838" w:code="9"/>
      <w:pgMar w:top="851" w:right="1134" w:bottom="851" w:left="1134" w:header="720" w:footer="720" w:gutter="0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271A2" w14:textId="77777777" w:rsidR="00E46FCC" w:rsidRDefault="00E46FCC" w:rsidP="00E46FCC">
      <w:pPr>
        <w:spacing w:after="0" w:line="240" w:lineRule="auto"/>
      </w:pPr>
      <w:r>
        <w:separator/>
      </w:r>
    </w:p>
  </w:endnote>
  <w:endnote w:type="continuationSeparator" w:id="0">
    <w:p w14:paraId="4ABEC87B" w14:textId="77777777" w:rsidR="00E46FCC" w:rsidRDefault="00E46FCC" w:rsidP="00E4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AD042" w14:textId="77777777" w:rsidR="00E46FCC" w:rsidRDefault="00E46FCC" w:rsidP="00E46FCC">
      <w:pPr>
        <w:spacing w:after="0" w:line="240" w:lineRule="auto"/>
      </w:pPr>
      <w:r>
        <w:separator/>
      </w:r>
    </w:p>
  </w:footnote>
  <w:footnote w:type="continuationSeparator" w:id="0">
    <w:p w14:paraId="418607ED" w14:textId="77777777" w:rsidR="00E46FCC" w:rsidRDefault="00E46FCC" w:rsidP="00E46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36583661">
    <w:abstractNumId w:val="8"/>
  </w:num>
  <w:num w:numId="2" w16cid:durableId="2029678630">
    <w:abstractNumId w:val="6"/>
  </w:num>
  <w:num w:numId="3" w16cid:durableId="1000699970">
    <w:abstractNumId w:val="5"/>
  </w:num>
  <w:num w:numId="4" w16cid:durableId="871110508">
    <w:abstractNumId w:val="4"/>
  </w:num>
  <w:num w:numId="5" w16cid:durableId="1268193853">
    <w:abstractNumId w:val="7"/>
  </w:num>
  <w:num w:numId="6" w16cid:durableId="1190945407">
    <w:abstractNumId w:val="3"/>
  </w:num>
  <w:num w:numId="7" w16cid:durableId="2132747869">
    <w:abstractNumId w:val="2"/>
  </w:num>
  <w:num w:numId="8" w16cid:durableId="761030453">
    <w:abstractNumId w:val="1"/>
  </w:num>
  <w:num w:numId="9" w16cid:durableId="1045106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rawingGridVerticalSpacing w:val="157"/>
  <w:displayHorizontalDrawingGridEvery w:val="2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5093"/>
    <w:rsid w:val="0015074B"/>
    <w:rsid w:val="001C7A96"/>
    <w:rsid w:val="00276816"/>
    <w:rsid w:val="0029639D"/>
    <w:rsid w:val="002C1B94"/>
    <w:rsid w:val="00326F90"/>
    <w:rsid w:val="003641EF"/>
    <w:rsid w:val="005D467F"/>
    <w:rsid w:val="005E0DF1"/>
    <w:rsid w:val="005F59D1"/>
    <w:rsid w:val="006308C9"/>
    <w:rsid w:val="00635928"/>
    <w:rsid w:val="00655E8F"/>
    <w:rsid w:val="006566CA"/>
    <w:rsid w:val="006C44DA"/>
    <w:rsid w:val="006E530B"/>
    <w:rsid w:val="006E7667"/>
    <w:rsid w:val="00721843"/>
    <w:rsid w:val="007A38C7"/>
    <w:rsid w:val="007B2B82"/>
    <w:rsid w:val="007F1E4D"/>
    <w:rsid w:val="00817EE4"/>
    <w:rsid w:val="00864CCF"/>
    <w:rsid w:val="008722A9"/>
    <w:rsid w:val="009D7DD1"/>
    <w:rsid w:val="009F3BD8"/>
    <w:rsid w:val="009F4A13"/>
    <w:rsid w:val="009F4D19"/>
    <w:rsid w:val="00AA1D8D"/>
    <w:rsid w:val="00AA5835"/>
    <w:rsid w:val="00B31CA1"/>
    <w:rsid w:val="00B47730"/>
    <w:rsid w:val="00BF3AFE"/>
    <w:rsid w:val="00C4093F"/>
    <w:rsid w:val="00CB0664"/>
    <w:rsid w:val="00CE2ED9"/>
    <w:rsid w:val="00CE35E6"/>
    <w:rsid w:val="00D8117E"/>
    <w:rsid w:val="00DD38E9"/>
    <w:rsid w:val="00E46FCC"/>
    <w:rsid w:val="00E66254"/>
    <w:rsid w:val="00EE4B64"/>
    <w:rsid w:val="00F87F8D"/>
    <w:rsid w:val="00F963E1"/>
    <w:rsid w:val="00FA347E"/>
    <w:rsid w:val="00FA4EFB"/>
    <w:rsid w:val="00FC306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FF1023"/>
  <w14:defaultImageDpi w14:val="300"/>
  <w15:docId w15:val="{CE5F62CE-E277-4018-B7BD-1778F19A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3060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">
    <w:name w:val="Closing"/>
    <w:basedOn w:val="a1"/>
    <w:link w:val="aff0"/>
    <w:uiPriority w:val="99"/>
    <w:unhideWhenUsed/>
    <w:rsid w:val="00BF3AFE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ff0">
    <w:name w:val="結語 (文字)"/>
    <w:basedOn w:val="a2"/>
    <w:link w:val="aff"/>
    <w:uiPriority w:val="99"/>
    <w:rsid w:val="00BF3AFE"/>
    <w:rPr>
      <w:kern w:val="2"/>
      <w:sz w:val="21"/>
      <w:lang w:eastAsia="ja-JP"/>
    </w:rPr>
  </w:style>
  <w:style w:type="character" w:styleId="aff1">
    <w:name w:val="Hyperlink"/>
    <w:basedOn w:val="a2"/>
    <w:uiPriority w:val="99"/>
    <w:unhideWhenUsed/>
    <w:rsid w:val="00EE4B64"/>
    <w:rPr>
      <w:color w:val="0000FF" w:themeColor="hyperlink"/>
      <w:u w:val="single"/>
    </w:rPr>
  </w:style>
  <w:style w:type="character" w:styleId="aff2">
    <w:name w:val="Unresolved Mention"/>
    <w:basedOn w:val="a2"/>
    <w:uiPriority w:val="99"/>
    <w:semiHidden/>
    <w:unhideWhenUsed/>
    <w:rsid w:val="00EE4B64"/>
    <w:rPr>
      <w:color w:val="605E5C"/>
      <w:shd w:val="clear" w:color="auto" w:fill="E1DFDD"/>
    </w:rPr>
  </w:style>
  <w:style w:type="paragraph" w:styleId="Web">
    <w:name w:val="Normal (Web)"/>
    <w:basedOn w:val="a1"/>
    <w:uiPriority w:val="99"/>
    <w:unhideWhenUsed/>
    <w:rsid w:val="00CE35E6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-h@hatsupy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vc-h@hatsupy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竹本 由美子</cp:lastModifiedBy>
  <cp:revision>23</cp:revision>
  <cp:lastPrinted>2025-06-13T07:34:00Z</cp:lastPrinted>
  <dcterms:created xsi:type="dcterms:W3CDTF">2025-06-05T02:59:00Z</dcterms:created>
  <dcterms:modified xsi:type="dcterms:W3CDTF">2025-06-13T07:36:00Z</dcterms:modified>
  <cp:category/>
</cp:coreProperties>
</file>