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1D05" w14:textId="441B079B" w:rsidR="00EE4B64" w:rsidRPr="00635928" w:rsidRDefault="00EE4B64" w:rsidP="007A38C7">
      <w:pPr>
        <w:pStyle w:val="aa"/>
        <w:pBdr>
          <w:bottom w:val="single" w:sz="8" w:space="0" w:color="4F81BD" w:themeColor="accent1"/>
        </w:pBdr>
        <w:jc w:val="center"/>
        <w:rPr>
          <w:rFonts w:ascii="BIZ UD明朝 Medium" w:eastAsia="BIZ UD明朝 Medium" w:hAnsi="BIZ UD明朝 Medium"/>
          <w:color w:val="000000" w:themeColor="text1"/>
          <w:sz w:val="40"/>
          <w:szCs w:val="40"/>
          <w:lang w:eastAsia="ja-JP"/>
        </w:rPr>
      </w:pPr>
      <w:r w:rsidRPr="00635928">
        <w:rPr>
          <w:rFonts w:ascii="BIZ UD明朝 Medium" w:eastAsia="BIZ UD明朝 Medium" w:hAnsi="BIZ UD明朝 Medium"/>
          <w:noProof/>
          <w:color w:val="000000" w:themeColor="text1"/>
          <w:sz w:val="40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FB0C1" wp14:editId="68010E5F">
                <wp:simplePos x="0" y="0"/>
                <wp:positionH relativeFrom="column">
                  <wp:posOffset>506730</wp:posOffset>
                </wp:positionH>
                <wp:positionV relativeFrom="paragraph">
                  <wp:posOffset>-189865</wp:posOffset>
                </wp:positionV>
                <wp:extent cx="5212080" cy="502920"/>
                <wp:effectExtent l="0" t="0" r="26670" b="11430"/>
                <wp:wrapNone/>
                <wp:docPr id="15910982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862D7" w14:textId="12C078F6" w:rsidR="00EE4B64" w:rsidRPr="004B15DE" w:rsidRDefault="00EE4B64" w:rsidP="00EE4B64">
                            <w:pPr>
                              <w:pBdr>
                                <w:bottom w:val="single" w:sz="8" w:space="4" w:color="4F81BD" w:themeColor="accent1"/>
                              </w:pBdr>
                              <w:spacing w:after="300" w:line="240" w:lineRule="auto"/>
                              <w:contextualSpacing/>
                              <w:jc w:val="center"/>
                              <w:rPr>
                                <w:rFonts w:ascii="BIZ UD明朝 Medium" w:eastAsia="BIZ UD明朝 Medium" w:hAnsi="BIZ UD明朝 Medium" w:cstheme="majorBidi"/>
                                <w:color w:val="000000" w:themeColor="text1"/>
                                <w:spacing w:val="5"/>
                                <w:kern w:val="28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B15DE">
                              <w:rPr>
                                <w:rFonts w:ascii="BIZ UD明朝 Medium" w:eastAsia="BIZ UD明朝 Medium" w:hAnsi="BIZ UD明朝 Medium" w:cstheme="majorBidi" w:hint="eastAsia"/>
                                <w:color w:val="000000" w:themeColor="text1"/>
                                <w:spacing w:val="5"/>
                                <w:kern w:val="28"/>
                                <w:sz w:val="24"/>
                                <w:szCs w:val="24"/>
                                <w:lang w:eastAsia="ja-JP"/>
                              </w:rPr>
                              <w:t>メール：</w:t>
                            </w:r>
                            <w:hyperlink r:id="rId8" w:history="1">
                              <w:r w:rsidRPr="004B15DE">
                                <w:rPr>
                                  <w:rFonts w:ascii="BIZ UD明朝 Medium" w:eastAsia="BIZ UD明朝 Medium" w:hAnsi="BIZ UD明朝 Medium" w:cstheme="majorBidi"/>
                                  <w:color w:val="0000FF" w:themeColor="hyperlink"/>
                                  <w:spacing w:val="5"/>
                                  <w:kern w:val="28"/>
                                  <w:sz w:val="24"/>
                                  <w:szCs w:val="24"/>
                                  <w:u w:val="single"/>
                                  <w:lang w:eastAsia="ja-JP"/>
                                </w:rPr>
                                <w:t>vc-h@hatsupy.jp</w:t>
                              </w:r>
                            </w:hyperlink>
                            <w:r w:rsidR="006E7667" w:rsidRPr="004B15D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="006E7667" w:rsidRPr="004B15DE">
                              <w:rPr>
                                <w:rFonts w:ascii="BIZ UD明朝 Medium" w:eastAsia="BIZ UD明朝 Medium" w:hAnsi="BIZ UD明朝 Medium" w:cstheme="majorBidi"/>
                                <w:color w:val="000000" w:themeColor="text1"/>
                                <w:spacing w:val="5"/>
                                <w:kern w:val="28"/>
                                <w:sz w:val="24"/>
                                <w:szCs w:val="24"/>
                                <w:lang w:eastAsia="ja-JP"/>
                              </w:rPr>
                              <w:t xml:space="preserve"> FAX:0829（</w:t>
                            </w:r>
                            <w:r w:rsidR="00645B1C">
                              <w:rPr>
                                <w:rFonts w:ascii="BIZ UD明朝 Medium" w:eastAsia="BIZ UD明朝 Medium" w:hAnsi="BIZ UD明朝 Medium" w:cstheme="majorBidi" w:hint="eastAsia"/>
                                <w:color w:val="000000" w:themeColor="text1"/>
                                <w:spacing w:val="5"/>
                                <w:kern w:val="28"/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 w:rsidR="006E7667" w:rsidRPr="004B15DE">
                              <w:rPr>
                                <w:rFonts w:ascii="BIZ UD明朝 Medium" w:eastAsia="BIZ UD明朝 Medium" w:hAnsi="BIZ UD明朝 Medium" w:cstheme="majorBidi"/>
                                <w:color w:val="000000" w:themeColor="text1"/>
                                <w:spacing w:val="5"/>
                                <w:kern w:val="28"/>
                                <w:sz w:val="24"/>
                                <w:szCs w:val="24"/>
                                <w:lang w:eastAsia="ja-JP"/>
                              </w:rPr>
                              <w:t>）1616</w:t>
                            </w:r>
                          </w:p>
                          <w:p w14:paraId="2404C499" w14:textId="55B9CE4F" w:rsidR="00EE4B64" w:rsidRPr="004B15DE" w:rsidRDefault="00B31CA1" w:rsidP="00EE4B64">
                            <w:pPr>
                              <w:pBdr>
                                <w:bottom w:val="single" w:sz="8" w:space="4" w:color="4F81BD" w:themeColor="accent1"/>
                              </w:pBdr>
                              <w:spacing w:after="300" w:line="240" w:lineRule="auto"/>
                              <w:contextualSpacing/>
                              <w:jc w:val="center"/>
                              <w:rPr>
                                <w:rFonts w:ascii="BIZ UD明朝 Medium" w:eastAsia="BIZ UD明朝 Medium" w:hAnsi="BIZ UD明朝 Medium" w:cstheme="majorBidi"/>
                                <w:color w:val="000000" w:themeColor="text1"/>
                                <w:spacing w:val="5"/>
                                <w:kern w:val="28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B15DE">
                              <w:rPr>
                                <w:rFonts w:ascii="BIZ UD明朝 Medium" w:eastAsia="BIZ UD明朝 Medium" w:hAnsi="BIZ UD明朝 Medium" w:cstheme="majorBidi" w:hint="eastAsia"/>
                                <w:color w:val="000000" w:themeColor="text1"/>
                                <w:spacing w:val="5"/>
                                <w:kern w:val="28"/>
                                <w:sz w:val="24"/>
                                <w:szCs w:val="24"/>
                                <w:lang w:eastAsia="ja-JP"/>
                              </w:rPr>
                              <w:t>二次元</w:t>
                            </w:r>
                            <w:r w:rsidR="00E66254" w:rsidRPr="004B15DE">
                              <w:rPr>
                                <w:rFonts w:ascii="BIZ UD明朝 Medium" w:eastAsia="BIZ UD明朝 Medium" w:hAnsi="BIZ UD明朝 Medium" w:cstheme="majorBidi" w:hint="eastAsia"/>
                                <w:color w:val="000000" w:themeColor="text1"/>
                                <w:spacing w:val="5"/>
                                <w:kern w:val="28"/>
                                <w:sz w:val="24"/>
                                <w:szCs w:val="24"/>
                                <w:lang w:eastAsia="ja-JP"/>
                              </w:rPr>
                              <w:t>バー</w:t>
                            </w:r>
                            <w:r w:rsidR="00EE4B64" w:rsidRPr="004B15DE">
                              <w:rPr>
                                <w:rFonts w:ascii="BIZ UD明朝 Medium" w:eastAsia="BIZ UD明朝 Medium" w:hAnsi="BIZ UD明朝 Medium" w:cstheme="majorBidi" w:hint="eastAsia"/>
                                <w:color w:val="000000" w:themeColor="text1"/>
                                <w:spacing w:val="5"/>
                                <w:kern w:val="28"/>
                                <w:sz w:val="24"/>
                                <w:szCs w:val="24"/>
                                <w:lang w:eastAsia="ja-JP"/>
                              </w:rPr>
                              <w:t>コードいずれかで応募してください</w:t>
                            </w:r>
                          </w:p>
                          <w:p w14:paraId="51E0A6FE" w14:textId="77777777" w:rsidR="00EE4B64" w:rsidRPr="004B15DE" w:rsidRDefault="00EE4B64">
                            <w:pPr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FB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9pt;margin-top:-14.95pt;width:410.4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" fillcolor="white [3201]" strokeweight=".5pt">
                <v:textbox>
                  <w:txbxContent>
                    <w:p w14:paraId="704862D7" w14:textId="12C078F6" w:rsidR="00EE4B64" w:rsidRPr="004B15DE" w:rsidRDefault="00EE4B64" w:rsidP="00EE4B64">
                      <w:pPr>
                        <w:pBdr>
                          <w:bottom w:val="single" w:sz="8" w:space="4" w:color="4F81BD" w:themeColor="accent1"/>
                        </w:pBdr>
                        <w:spacing w:after="300" w:line="240" w:lineRule="auto"/>
                        <w:contextualSpacing/>
                        <w:jc w:val="center"/>
                        <w:rPr>
                          <w:rFonts w:ascii="BIZ UD明朝 Medium" w:eastAsia="BIZ UD明朝 Medium" w:hAnsi="BIZ UD明朝 Medium" w:cstheme="majorBidi"/>
                          <w:color w:val="000000" w:themeColor="text1"/>
                          <w:spacing w:val="5"/>
                          <w:kern w:val="28"/>
                          <w:sz w:val="24"/>
                          <w:szCs w:val="24"/>
                          <w:lang w:eastAsia="ja-JP"/>
                        </w:rPr>
                      </w:pPr>
                      <w:r w:rsidRPr="004B15DE">
                        <w:rPr>
                          <w:rFonts w:ascii="BIZ UD明朝 Medium" w:eastAsia="BIZ UD明朝 Medium" w:hAnsi="BIZ UD明朝 Medium" w:cstheme="majorBidi" w:hint="eastAsia"/>
                          <w:color w:val="000000" w:themeColor="text1"/>
                          <w:spacing w:val="5"/>
                          <w:kern w:val="28"/>
                          <w:sz w:val="24"/>
                          <w:szCs w:val="24"/>
                          <w:lang w:eastAsia="ja-JP"/>
                        </w:rPr>
                        <w:t>メール：</w:t>
                      </w:r>
                      <w:hyperlink r:id="rId9" w:history="1">
                        <w:r w:rsidRPr="004B15DE">
                          <w:rPr>
                            <w:rFonts w:ascii="BIZ UD明朝 Medium" w:eastAsia="BIZ UD明朝 Medium" w:hAnsi="BIZ UD明朝 Medium" w:cstheme="majorBidi"/>
                            <w:color w:val="0000FF" w:themeColor="hyperlink"/>
                            <w:spacing w:val="5"/>
                            <w:kern w:val="28"/>
                            <w:sz w:val="24"/>
                            <w:szCs w:val="24"/>
                            <w:u w:val="single"/>
                            <w:lang w:eastAsia="ja-JP"/>
                          </w:rPr>
                          <w:t>vc-h@hatsupy.jp</w:t>
                        </w:r>
                      </w:hyperlink>
                      <w:r w:rsidR="006E7667" w:rsidRPr="004B15D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="006E7667" w:rsidRPr="004B15DE">
                        <w:rPr>
                          <w:rFonts w:ascii="BIZ UD明朝 Medium" w:eastAsia="BIZ UD明朝 Medium" w:hAnsi="BIZ UD明朝 Medium" w:cstheme="majorBidi"/>
                          <w:color w:val="000000" w:themeColor="text1"/>
                          <w:spacing w:val="5"/>
                          <w:kern w:val="28"/>
                          <w:sz w:val="24"/>
                          <w:szCs w:val="24"/>
                          <w:lang w:eastAsia="ja-JP"/>
                        </w:rPr>
                        <w:t xml:space="preserve"> FAX:0829（</w:t>
                      </w:r>
                      <w:r w:rsidR="00645B1C">
                        <w:rPr>
                          <w:rFonts w:ascii="BIZ UD明朝 Medium" w:eastAsia="BIZ UD明朝 Medium" w:hAnsi="BIZ UD明朝 Medium" w:cstheme="majorBidi" w:hint="eastAsia"/>
                          <w:color w:val="000000" w:themeColor="text1"/>
                          <w:spacing w:val="5"/>
                          <w:kern w:val="28"/>
                          <w:sz w:val="24"/>
                          <w:szCs w:val="24"/>
                          <w:lang w:eastAsia="ja-JP"/>
                        </w:rPr>
                        <w:t>20</w:t>
                      </w:r>
                      <w:r w:rsidR="006E7667" w:rsidRPr="004B15DE">
                        <w:rPr>
                          <w:rFonts w:ascii="BIZ UD明朝 Medium" w:eastAsia="BIZ UD明朝 Medium" w:hAnsi="BIZ UD明朝 Medium" w:cstheme="majorBidi"/>
                          <w:color w:val="000000" w:themeColor="text1"/>
                          <w:spacing w:val="5"/>
                          <w:kern w:val="28"/>
                          <w:sz w:val="24"/>
                          <w:szCs w:val="24"/>
                          <w:lang w:eastAsia="ja-JP"/>
                        </w:rPr>
                        <w:t>）1616</w:t>
                      </w:r>
                    </w:p>
                    <w:p w14:paraId="2404C499" w14:textId="55B9CE4F" w:rsidR="00EE4B64" w:rsidRPr="004B15DE" w:rsidRDefault="00B31CA1" w:rsidP="00EE4B64">
                      <w:pPr>
                        <w:pBdr>
                          <w:bottom w:val="single" w:sz="8" w:space="4" w:color="4F81BD" w:themeColor="accent1"/>
                        </w:pBdr>
                        <w:spacing w:after="300" w:line="240" w:lineRule="auto"/>
                        <w:contextualSpacing/>
                        <w:jc w:val="center"/>
                        <w:rPr>
                          <w:rFonts w:ascii="BIZ UD明朝 Medium" w:eastAsia="BIZ UD明朝 Medium" w:hAnsi="BIZ UD明朝 Medium" w:cstheme="majorBidi"/>
                          <w:color w:val="000000" w:themeColor="text1"/>
                          <w:spacing w:val="5"/>
                          <w:kern w:val="28"/>
                          <w:sz w:val="24"/>
                          <w:szCs w:val="24"/>
                          <w:lang w:eastAsia="ja-JP"/>
                        </w:rPr>
                      </w:pPr>
                      <w:r w:rsidRPr="004B15DE">
                        <w:rPr>
                          <w:rFonts w:ascii="BIZ UD明朝 Medium" w:eastAsia="BIZ UD明朝 Medium" w:hAnsi="BIZ UD明朝 Medium" w:cstheme="majorBidi" w:hint="eastAsia"/>
                          <w:color w:val="000000" w:themeColor="text1"/>
                          <w:spacing w:val="5"/>
                          <w:kern w:val="28"/>
                          <w:sz w:val="24"/>
                          <w:szCs w:val="24"/>
                          <w:lang w:eastAsia="ja-JP"/>
                        </w:rPr>
                        <w:t>二次元</w:t>
                      </w:r>
                      <w:r w:rsidR="00E66254" w:rsidRPr="004B15DE">
                        <w:rPr>
                          <w:rFonts w:ascii="BIZ UD明朝 Medium" w:eastAsia="BIZ UD明朝 Medium" w:hAnsi="BIZ UD明朝 Medium" w:cstheme="majorBidi" w:hint="eastAsia"/>
                          <w:color w:val="000000" w:themeColor="text1"/>
                          <w:spacing w:val="5"/>
                          <w:kern w:val="28"/>
                          <w:sz w:val="24"/>
                          <w:szCs w:val="24"/>
                          <w:lang w:eastAsia="ja-JP"/>
                        </w:rPr>
                        <w:t>バー</w:t>
                      </w:r>
                      <w:r w:rsidR="00EE4B64" w:rsidRPr="004B15DE">
                        <w:rPr>
                          <w:rFonts w:ascii="BIZ UD明朝 Medium" w:eastAsia="BIZ UD明朝 Medium" w:hAnsi="BIZ UD明朝 Medium" w:cstheme="majorBidi" w:hint="eastAsia"/>
                          <w:color w:val="000000" w:themeColor="text1"/>
                          <w:spacing w:val="5"/>
                          <w:kern w:val="28"/>
                          <w:sz w:val="24"/>
                          <w:szCs w:val="24"/>
                          <w:lang w:eastAsia="ja-JP"/>
                        </w:rPr>
                        <w:t>コードいずれかで応募してください</w:t>
                      </w:r>
                    </w:p>
                    <w:p w14:paraId="51E0A6FE" w14:textId="77777777" w:rsidR="00EE4B64" w:rsidRPr="004B15DE" w:rsidRDefault="00EE4B64">
                      <w:pPr>
                        <w:rPr>
                          <w:rFonts w:ascii="BIZ UD明朝 Medium" w:eastAsia="BIZ UD明朝 Medium" w:hAnsi="BIZ UD明朝 Medium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E7B3CA" w14:textId="77777777" w:rsidR="007A38C7" w:rsidRPr="00635928" w:rsidRDefault="007A38C7" w:rsidP="007A38C7">
      <w:pPr>
        <w:pStyle w:val="aa"/>
        <w:pBdr>
          <w:bottom w:val="single" w:sz="8" w:space="0" w:color="4F81BD" w:themeColor="accent1"/>
        </w:pBdr>
        <w:spacing w:line="240" w:lineRule="atLeast"/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  <w:lang w:eastAsia="ja-JP"/>
        </w:rPr>
      </w:pPr>
    </w:p>
    <w:p w14:paraId="55533DF1" w14:textId="2BF24906" w:rsidR="007A38C7" w:rsidRPr="004B15DE" w:rsidRDefault="00276816" w:rsidP="007A38C7">
      <w:pPr>
        <w:pStyle w:val="aa"/>
        <w:pBdr>
          <w:bottom w:val="single" w:sz="8" w:space="0" w:color="4F81BD" w:themeColor="accent1"/>
        </w:pBdr>
        <w:spacing w:line="240" w:lineRule="atLeast"/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  <w:lang w:eastAsia="ja-JP"/>
        </w:rPr>
      </w:pPr>
      <w:r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>令和</w:t>
      </w:r>
      <w:r w:rsidR="00454F97"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>8</w:t>
      </w:r>
      <w:r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 xml:space="preserve">年　</w:t>
      </w:r>
      <w:r w:rsidRPr="004B15DE"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  <w:lang w:eastAsia="ja-JP"/>
        </w:rPr>
        <w:t>廿日市市社会福祉協議会</w:t>
      </w:r>
      <w:r w:rsidR="00FA347E"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 xml:space="preserve">　</w:t>
      </w:r>
      <w:r w:rsidRPr="004B15DE"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  <w:lang w:eastAsia="ja-JP"/>
        </w:rPr>
        <w:t>ボランティア</w:t>
      </w:r>
      <w:r w:rsidR="00B47FCA"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>感謝状</w:t>
      </w:r>
      <w:r w:rsidR="006561D4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 xml:space="preserve">　</w:t>
      </w:r>
      <w:r w:rsidRPr="004B15DE"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  <w:lang w:eastAsia="ja-JP"/>
        </w:rPr>
        <w:t>応募用紙</w:t>
      </w:r>
    </w:p>
    <w:p w14:paraId="232C99CF" w14:textId="5C6A0E7A" w:rsidR="007A38C7" w:rsidRPr="004B15DE" w:rsidRDefault="00635928" w:rsidP="00FC3060">
      <w:pPr>
        <w:spacing w:after="0" w:line="240" w:lineRule="auto"/>
        <w:rPr>
          <w:rFonts w:ascii="BIZ UD明朝 Medium" w:eastAsia="BIZ UD明朝 Medium" w:hAnsi="BIZ UD明朝 Medium"/>
          <w:b/>
          <w:bCs/>
          <w:sz w:val="24"/>
          <w:szCs w:val="24"/>
          <w:lang w:eastAsia="ja-JP"/>
        </w:rPr>
      </w:pPr>
      <w:r w:rsidRPr="004B15DE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【1】</w:t>
      </w:r>
      <w:r w:rsidR="007A38C7" w:rsidRPr="004B15DE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推薦区分（該当する</w:t>
      </w:r>
      <w:r w:rsidR="00E66254" w:rsidRPr="004B15DE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□</w:t>
      </w:r>
      <w:r w:rsidR="007A38C7" w:rsidRPr="004B15DE">
        <w:rPr>
          <w:rFonts w:ascii="BIZ UD明朝 Medium" w:eastAsia="BIZ UD明朝 Medium" w:hAnsi="BIZ UD明朝 Medium" w:hint="eastAsia"/>
          <w:b/>
          <w:bCs/>
          <w:sz w:val="24"/>
          <w:szCs w:val="24"/>
          <w:lang w:eastAsia="ja-JP"/>
        </w:rPr>
        <w:t>にチェックをしてください）</w:t>
      </w:r>
    </w:p>
    <w:bookmarkStart w:id="0" w:name="_Hlk200724698"/>
    <w:p w14:paraId="4AD144E0" w14:textId="57A6EA7E" w:rsidR="00635928" w:rsidRPr="004B15DE" w:rsidRDefault="00BF0FFE" w:rsidP="00FC3060">
      <w:pPr>
        <w:spacing w:after="0" w:line="240" w:lineRule="auto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ja-JP"/>
        </w:rPr>
      </w:pPr>
      <w:sdt>
        <w:sdtPr>
          <w:rPr>
            <w:rFonts w:ascii="BIZ UD明朝 Medium" w:eastAsia="BIZ UD明朝 Medium" w:hAnsi="BIZ UD明朝 Medium"/>
            <w:color w:val="000000" w:themeColor="text1"/>
            <w:sz w:val="24"/>
            <w:szCs w:val="24"/>
            <w:lang w:eastAsia="ja-JP"/>
          </w:rPr>
          <w:id w:val="1621332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66254" w:rsidRPr="004B15DE">
            <w:rPr>
              <w:rFonts w:ascii="Segoe UI Symbol" w:eastAsia="BIZ UD明朝 Medium" w:hAnsi="Segoe UI Symbol" w:cs="Segoe UI Symbol"/>
              <w:color w:val="000000" w:themeColor="text1"/>
              <w:sz w:val="24"/>
              <w:szCs w:val="24"/>
              <w:lang w:eastAsia="ja-JP"/>
            </w:rPr>
            <w:t>☐</w:t>
          </w:r>
        </w:sdtContent>
      </w:sdt>
      <w:r w:rsidR="00276816" w:rsidRPr="004B15DE"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ja-JP"/>
        </w:rPr>
        <w:t xml:space="preserve"> 自薦（本人による応募）</w:t>
      </w:r>
      <w:r w:rsidR="00FA347E" w:rsidRPr="004B15DE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ja-JP"/>
        </w:rPr>
        <w:t xml:space="preserve">　</w:t>
      </w:r>
      <w:r w:rsidR="00DD38E9" w:rsidRPr="004B15DE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ja-JP"/>
        </w:rPr>
        <w:t xml:space="preserve">　</w:t>
      </w:r>
      <w:r w:rsidR="00FA347E" w:rsidRPr="004B15DE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ja-JP"/>
        </w:rPr>
        <w:t xml:space="preserve">　</w:t>
      </w:r>
      <w:sdt>
        <w:sdtPr>
          <w:rPr>
            <w:rFonts w:ascii="BIZ UD明朝 Medium" w:eastAsia="BIZ UD明朝 Medium" w:hAnsi="BIZ UD明朝 Medium"/>
            <w:color w:val="000000" w:themeColor="text1"/>
            <w:sz w:val="24"/>
            <w:szCs w:val="24"/>
            <w:lang w:eastAsia="ja-JP"/>
          </w:rPr>
          <w:id w:val="18382622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76816" w:rsidRPr="004B15DE">
            <w:rPr>
              <w:rFonts w:ascii="Segoe UI Symbol" w:eastAsia="BIZ UD明朝 Medium" w:hAnsi="Segoe UI Symbol" w:cs="Segoe UI Symbol"/>
              <w:color w:val="000000" w:themeColor="text1"/>
              <w:sz w:val="24"/>
              <w:szCs w:val="24"/>
              <w:lang w:eastAsia="ja-JP"/>
            </w:rPr>
            <w:t>☐</w:t>
          </w:r>
        </w:sdtContent>
      </w:sdt>
      <w:r w:rsidR="00276816" w:rsidRPr="004B15DE"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ja-JP"/>
        </w:rPr>
        <w:t xml:space="preserve"> 他薦（他者からの推薦）</w:t>
      </w:r>
    </w:p>
    <w:p w14:paraId="318DFED3" w14:textId="77777777" w:rsidR="00FC3060" w:rsidRPr="004B15DE" w:rsidRDefault="00FC3060" w:rsidP="00FC3060">
      <w:pPr>
        <w:spacing w:after="0" w:line="240" w:lineRule="auto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ja-JP"/>
        </w:rPr>
      </w:pPr>
    </w:p>
    <w:bookmarkEnd w:id="0"/>
    <w:p w14:paraId="1C02D06D" w14:textId="43303296" w:rsidR="00635928" w:rsidRPr="004B15DE" w:rsidRDefault="00635928" w:rsidP="00FC3060">
      <w:pPr>
        <w:spacing w:after="0" w:line="240" w:lineRule="auto"/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  <w:lang w:eastAsia="ja-JP"/>
        </w:rPr>
      </w:pPr>
      <w:r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>【2】</w:t>
      </w:r>
      <w:r w:rsidR="002E22C9"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>贈呈</w:t>
      </w:r>
      <w:r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>候補者情報</w:t>
      </w:r>
      <w:r w:rsidR="00FC3060"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>（該当する□にチェックをしてください）</w:t>
      </w:r>
    </w:p>
    <w:p w14:paraId="1E3C9687" w14:textId="20AB835A" w:rsidR="00FC3060" w:rsidRPr="004B15DE" w:rsidRDefault="00BF0FFE" w:rsidP="00FC3060">
      <w:pPr>
        <w:spacing w:after="0" w:line="240" w:lineRule="auto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ja-JP"/>
        </w:rPr>
      </w:pPr>
      <w:sdt>
        <w:sdtPr>
          <w:rPr>
            <w:rFonts w:ascii="BIZ UD明朝 Medium" w:eastAsia="BIZ UD明朝 Medium" w:hAnsi="BIZ UD明朝 Medium"/>
            <w:color w:val="000000" w:themeColor="text1"/>
            <w:sz w:val="24"/>
            <w:szCs w:val="24"/>
            <w:lang w:eastAsia="ja-JP"/>
          </w:rPr>
          <w:id w:val="-2428797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3060" w:rsidRPr="004B15DE">
            <w:rPr>
              <w:rFonts w:ascii="Segoe UI Symbol" w:eastAsia="BIZ UD明朝 Medium" w:hAnsi="Segoe UI Symbol" w:cs="Segoe UI Symbol"/>
              <w:color w:val="000000" w:themeColor="text1"/>
              <w:sz w:val="24"/>
              <w:szCs w:val="24"/>
              <w:lang w:eastAsia="ja-JP"/>
            </w:rPr>
            <w:t>☐</w:t>
          </w:r>
        </w:sdtContent>
      </w:sdt>
      <w:r w:rsidR="00FC3060" w:rsidRPr="004B15DE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ja-JP"/>
        </w:rPr>
        <w:t xml:space="preserve"> 団体　　　　　　　　　　　　</w:t>
      </w:r>
      <w:sdt>
        <w:sdtPr>
          <w:rPr>
            <w:rFonts w:ascii="BIZ UD明朝 Medium" w:eastAsia="BIZ UD明朝 Medium" w:hAnsi="BIZ UD明朝 Medium"/>
            <w:color w:val="000000" w:themeColor="text1"/>
            <w:sz w:val="24"/>
            <w:szCs w:val="24"/>
            <w:lang w:eastAsia="ja-JP"/>
          </w:rPr>
          <w:id w:val="3945601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C3060" w:rsidRPr="004B15DE">
            <w:rPr>
              <w:rFonts w:ascii="Segoe UI Symbol" w:eastAsia="BIZ UD明朝 Medium" w:hAnsi="Segoe UI Symbol" w:cs="Segoe UI Symbol"/>
              <w:color w:val="000000" w:themeColor="text1"/>
              <w:sz w:val="24"/>
              <w:szCs w:val="24"/>
              <w:lang w:eastAsia="ja-JP"/>
            </w:rPr>
            <w:t>☐</w:t>
          </w:r>
        </w:sdtContent>
      </w:sdt>
      <w:r w:rsidR="00FC3060" w:rsidRPr="004B15DE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ja-JP"/>
        </w:rPr>
        <w:t xml:space="preserve"> 個人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2545"/>
      </w:tblGrid>
      <w:tr w:rsidR="009F4D19" w:rsidRPr="004B15DE" w14:paraId="397295C6" w14:textId="77777777" w:rsidTr="009F4D19">
        <w:trPr>
          <w:trHeight w:val="239"/>
        </w:trPr>
        <w:tc>
          <w:tcPr>
            <w:tcW w:w="2689" w:type="dxa"/>
            <w:vMerge w:val="restart"/>
          </w:tcPr>
          <w:p w14:paraId="507CFF91" w14:textId="77777777" w:rsidR="009F4D19" w:rsidRPr="004B15DE" w:rsidRDefault="009F4D19" w:rsidP="00DD38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lang w:eastAsia="ja-JP"/>
              </w:rPr>
              <w:t>（フリガナ）</w:t>
            </w:r>
          </w:p>
          <w:p w14:paraId="1FBF17E6" w14:textId="446B860B" w:rsidR="009F4D19" w:rsidRPr="004B15DE" w:rsidRDefault="009F4D19" w:rsidP="00DD38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団体の名称</w:t>
            </w:r>
          </w:p>
          <w:p w14:paraId="4EBD6159" w14:textId="5D079A17" w:rsidR="009F4D19" w:rsidRPr="004B15DE" w:rsidRDefault="009F4D19" w:rsidP="00DD38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（ある場合）</w:t>
            </w:r>
          </w:p>
        </w:tc>
        <w:tc>
          <w:tcPr>
            <w:tcW w:w="6939" w:type="dxa"/>
            <w:gridSpan w:val="3"/>
          </w:tcPr>
          <w:p w14:paraId="598AB5F0" w14:textId="77777777" w:rsidR="009F4D19" w:rsidRPr="004B15DE" w:rsidRDefault="009F4D19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9F4D19" w:rsidRPr="004B15DE" w14:paraId="3C1A888F" w14:textId="77777777" w:rsidTr="009F4D19">
        <w:trPr>
          <w:trHeight w:val="627"/>
        </w:trPr>
        <w:tc>
          <w:tcPr>
            <w:tcW w:w="2689" w:type="dxa"/>
            <w:vMerge/>
          </w:tcPr>
          <w:p w14:paraId="70529E24" w14:textId="77777777" w:rsidR="009F4D19" w:rsidRPr="004B15DE" w:rsidRDefault="009F4D19" w:rsidP="00DD38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6939" w:type="dxa"/>
            <w:gridSpan w:val="3"/>
          </w:tcPr>
          <w:p w14:paraId="2C89C36A" w14:textId="77777777" w:rsidR="009F4D19" w:rsidRPr="004B15DE" w:rsidRDefault="009F4D19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9F4D19" w:rsidRPr="004B15DE" w14:paraId="6D9BF87C" w14:textId="77777777" w:rsidTr="009F4D19">
        <w:trPr>
          <w:trHeight w:val="281"/>
        </w:trPr>
        <w:tc>
          <w:tcPr>
            <w:tcW w:w="2689" w:type="dxa"/>
            <w:vMerge w:val="restart"/>
          </w:tcPr>
          <w:p w14:paraId="139C897B" w14:textId="078963EC" w:rsidR="009F4D19" w:rsidRPr="004B15DE" w:rsidRDefault="009F4D19" w:rsidP="009F4D1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lang w:eastAsia="ja-JP"/>
              </w:rPr>
              <w:t>（フリガナ）</w:t>
            </w:r>
          </w:p>
          <w:p w14:paraId="0B0BF199" w14:textId="36C22BE4" w:rsidR="009F4D19" w:rsidRPr="004B15DE" w:rsidRDefault="009F4D19" w:rsidP="009F4D1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代表者名・氏名</w:t>
            </w:r>
          </w:p>
          <w:p w14:paraId="4BA1031B" w14:textId="55ED48BA" w:rsidR="009F4D19" w:rsidRPr="004B15DE" w:rsidRDefault="009F4D19" w:rsidP="00DD38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※必須</w:t>
            </w:r>
          </w:p>
        </w:tc>
        <w:tc>
          <w:tcPr>
            <w:tcW w:w="2976" w:type="dxa"/>
          </w:tcPr>
          <w:p w14:paraId="74B73AC0" w14:textId="77777777" w:rsidR="009F4D19" w:rsidRPr="004B15DE" w:rsidRDefault="009F4D19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 w:val="restart"/>
          </w:tcPr>
          <w:p w14:paraId="724D486F" w14:textId="77777777" w:rsidR="0063186F" w:rsidRDefault="0063186F" w:rsidP="00DD38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  <w:p w14:paraId="0D5365B4" w14:textId="022576DA" w:rsidR="009F4D19" w:rsidRPr="004B15DE" w:rsidRDefault="009F4D19" w:rsidP="006318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電話番号</w:t>
            </w:r>
          </w:p>
          <w:p w14:paraId="3455BAE2" w14:textId="7F23C9B3" w:rsidR="009F4D19" w:rsidRPr="004B15DE" w:rsidRDefault="009F4D19" w:rsidP="006318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※必須</w:t>
            </w:r>
          </w:p>
        </w:tc>
        <w:tc>
          <w:tcPr>
            <w:tcW w:w="2545" w:type="dxa"/>
            <w:vMerge w:val="restart"/>
          </w:tcPr>
          <w:p w14:paraId="7B00ED49" w14:textId="7B833C8F" w:rsidR="009F4D19" w:rsidRPr="004B15DE" w:rsidRDefault="009F4D19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9F4D19" w:rsidRPr="004B15DE" w14:paraId="6B1D3CFE" w14:textId="77777777" w:rsidTr="009F4D19">
        <w:trPr>
          <w:trHeight w:val="654"/>
        </w:trPr>
        <w:tc>
          <w:tcPr>
            <w:tcW w:w="2689" w:type="dxa"/>
            <w:vMerge/>
          </w:tcPr>
          <w:p w14:paraId="04585633" w14:textId="77777777" w:rsidR="009F4D19" w:rsidRPr="004B15DE" w:rsidRDefault="009F4D19" w:rsidP="009F4D1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2976" w:type="dxa"/>
          </w:tcPr>
          <w:p w14:paraId="4BEFA01E" w14:textId="77777777" w:rsidR="009F4D19" w:rsidRPr="004B15DE" w:rsidRDefault="009F4D19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vMerge/>
          </w:tcPr>
          <w:p w14:paraId="42DE8494" w14:textId="77777777" w:rsidR="009F4D19" w:rsidRPr="004B15DE" w:rsidRDefault="009F4D19" w:rsidP="00DD38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545" w:type="dxa"/>
            <w:vMerge/>
          </w:tcPr>
          <w:p w14:paraId="6D90E7E5" w14:textId="77777777" w:rsidR="009F4D19" w:rsidRPr="004B15DE" w:rsidRDefault="009F4D19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5F59D1" w:rsidRPr="004B15DE" w14:paraId="57857586" w14:textId="77777777" w:rsidTr="009F4D19">
        <w:tc>
          <w:tcPr>
            <w:tcW w:w="2689" w:type="dxa"/>
          </w:tcPr>
          <w:p w14:paraId="442B145B" w14:textId="77777777" w:rsidR="009F4D19" w:rsidRPr="004B15DE" w:rsidRDefault="009F4D19" w:rsidP="005F59D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団体もしくは個人の</w:t>
            </w:r>
          </w:p>
          <w:p w14:paraId="172AF187" w14:textId="574412AA" w:rsidR="005F59D1" w:rsidRPr="004B15DE" w:rsidRDefault="009F4D19" w:rsidP="005F59D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所在地</w:t>
            </w:r>
            <w:r w:rsidR="002E22C9"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・住所</w:t>
            </w:r>
          </w:p>
          <w:p w14:paraId="2371CA84" w14:textId="4B305591" w:rsidR="005F59D1" w:rsidRPr="004B15DE" w:rsidRDefault="005F59D1" w:rsidP="005F59D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6939" w:type="dxa"/>
            <w:gridSpan w:val="3"/>
          </w:tcPr>
          <w:p w14:paraId="6CCD3C8A" w14:textId="77777777" w:rsidR="005F59D1" w:rsidRPr="004B15DE" w:rsidRDefault="005F59D1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〒　　　-</w:t>
            </w:r>
          </w:p>
          <w:p w14:paraId="5F72F09C" w14:textId="2CA18321" w:rsidR="005F59D1" w:rsidRPr="004B15DE" w:rsidRDefault="005F59D1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廿日市市</w:t>
            </w:r>
          </w:p>
        </w:tc>
      </w:tr>
      <w:tr w:rsidR="003641EF" w:rsidRPr="004B15DE" w14:paraId="5F9ED5B5" w14:textId="77777777" w:rsidTr="009F4D19">
        <w:tc>
          <w:tcPr>
            <w:tcW w:w="2689" w:type="dxa"/>
          </w:tcPr>
          <w:p w14:paraId="5FE1E6D9" w14:textId="0116D1E3" w:rsidR="003641EF" w:rsidRPr="004B15DE" w:rsidRDefault="003641EF" w:rsidP="003641E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活動年数</w:t>
            </w:r>
          </w:p>
        </w:tc>
        <w:tc>
          <w:tcPr>
            <w:tcW w:w="2976" w:type="dxa"/>
          </w:tcPr>
          <w:p w14:paraId="7765C84B" w14:textId="17E34A4D" w:rsidR="003641EF" w:rsidRPr="004B15DE" w:rsidRDefault="003641EF" w:rsidP="006359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 xml:space="preserve">　　</w:t>
            </w:r>
            <w:r w:rsidR="00CA233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　</w:t>
            </w: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1418" w:type="dxa"/>
          </w:tcPr>
          <w:p w14:paraId="7BD287E6" w14:textId="0160ABB2" w:rsidR="003641EF" w:rsidRPr="004B15DE" w:rsidRDefault="003641EF" w:rsidP="006359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活動地域</w:t>
            </w:r>
          </w:p>
        </w:tc>
        <w:tc>
          <w:tcPr>
            <w:tcW w:w="2545" w:type="dxa"/>
          </w:tcPr>
          <w:p w14:paraId="7861EBC5" w14:textId="4009836F" w:rsidR="003641EF" w:rsidRPr="004B15DE" w:rsidRDefault="003641EF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地域</w:t>
            </w:r>
          </w:p>
        </w:tc>
      </w:tr>
      <w:tr w:rsidR="00DD38E9" w:rsidRPr="004B15DE" w14:paraId="5DF3F39F" w14:textId="77777777" w:rsidTr="009F4D19">
        <w:trPr>
          <w:trHeight w:val="712"/>
        </w:trPr>
        <w:tc>
          <w:tcPr>
            <w:tcW w:w="2689" w:type="dxa"/>
            <w:tcBorders>
              <w:bottom w:val="single" w:sz="4" w:space="0" w:color="000000" w:themeColor="text1"/>
            </w:tcBorders>
          </w:tcPr>
          <w:p w14:paraId="4E4D0785" w14:textId="77777777" w:rsidR="009F4D19" w:rsidRPr="004B15DE" w:rsidRDefault="00DD38E9" w:rsidP="006359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  <w:t>活動内容の概要</w:t>
            </w: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及び</w:t>
            </w:r>
          </w:p>
          <w:p w14:paraId="461F9ABD" w14:textId="60419063" w:rsidR="00DD38E9" w:rsidRPr="004B15DE" w:rsidRDefault="00DD38E9" w:rsidP="006359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推薦理由</w:t>
            </w:r>
          </w:p>
        </w:tc>
        <w:tc>
          <w:tcPr>
            <w:tcW w:w="6939" w:type="dxa"/>
            <w:gridSpan w:val="3"/>
            <w:tcBorders>
              <w:bottom w:val="single" w:sz="4" w:space="0" w:color="FFFFFF" w:themeColor="background1"/>
            </w:tcBorders>
          </w:tcPr>
          <w:p w14:paraId="458016B5" w14:textId="605C02B9" w:rsidR="00DD38E9" w:rsidRPr="004B15DE" w:rsidRDefault="00DD38E9" w:rsidP="00DD3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 w:rsidRPr="004B15DE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  <w:t>例</w:t>
            </w:r>
            <w:r w:rsidR="009F4D19"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：</w:t>
            </w:r>
            <w:r w:rsidR="005E0DF1"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毎朝小学生の通学路に立ち、小学生を見守った。高齢者のお宅に訪問し、買い物や話し相手となる活動を〇年以上続けている。など</w:t>
            </w:r>
          </w:p>
        </w:tc>
      </w:tr>
      <w:tr w:rsidR="00DD38E9" w:rsidRPr="004B15DE" w14:paraId="662FF2AE" w14:textId="77777777" w:rsidTr="005D467F">
        <w:trPr>
          <w:trHeight w:val="2550"/>
        </w:trPr>
        <w:tc>
          <w:tcPr>
            <w:tcW w:w="9628" w:type="dxa"/>
            <w:gridSpan w:val="4"/>
            <w:tcBorders>
              <w:top w:val="single" w:sz="4" w:space="0" w:color="FFFFFF" w:themeColor="background1"/>
            </w:tcBorders>
          </w:tcPr>
          <w:p w14:paraId="1CD3033D" w14:textId="1B963BBE" w:rsidR="00DD38E9" w:rsidRPr="004B15DE" w:rsidRDefault="00DD38E9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583BF108" w14:textId="77777777" w:rsidR="00635928" w:rsidRPr="004B15DE" w:rsidRDefault="00635928" w:rsidP="007A38C7">
      <w:pPr>
        <w:spacing w:line="240" w:lineRule="auto"/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ja-JP"/>
        </w:rPr>
      </w:pPr>
    </w:p>
    <w:p w14:paraId="1759E790" w14:textId="061EF741" w:rsidR="00085093" w:rsidRPr="004B15DE" w:rsidRDefault="00DD38E9" w:rsidP="00635928">
      <w:pPr>
        <w:spacing w:line="240" w:lineRule="auto"/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  <w:lang w:eastAsia="ja-JP"/>
        </w:rPr>
      </w:pPr>
      <w:r w:rsidRPr="004B15DE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  <w:lang w:eastAsia="ja-JP"/>
        </w:rPr>
        <w:t>【3</w:t>
      </w:r>
      <w:r w:rsidR="00276816" w:rsidRPr="004B15DE"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  <w:lang w:eastAsia="ja-JP"/>
        </w:rPr>
        <w:t>】推薦者情報（他薦の場合のみご記入ください）</w:t>
      </w:r>
    </w:p>
    <w:tbl>
      <w:tblPr>
        <w:tblStyle w:val="afe"/>
        <w:tblW w:w="10060" w:type="dxa"/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3261"/>
      </w:tblGrid>
      <w:tr w:rsidR="005D467F" w:rsidRPr="004B15DE" w14:paraId="2E029EAA" w14:textId="77777777" w:rsidTr="005D467F">
        <w:trPr>
          <w:trHeight w:val="555"/>
        </w:trPr>
        <w:tc>
          <w:tcPr>
            <w:tcW w:w="2405" w:type="dxa"/>
          </w:tcPr>
          <w:p w14:paraId="6F153782" w14:textId="42272A3B" w:rsidR="005D467F" w:rsidRPr="004B15DE" w:rsidRDefault="00961CDD" w:rsidP="006359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1CDD" w:rsidRPr="00961CDD">
                    <w:rPr>
                      <w:rFonts w:ascii="BIZ UD明朝 Medium" w:eastAsia="BIZ UD明朝 Medium" w:hAnsi="BIZ UD明朝 Medium"/>
                      <w:color w:val="000000" w:themeColor="text1"/>
                      <w:sz w:val="12"/>
                      <w:szCs w:val="24"/>
                      <w:lang w:eastAsia="ja-JP"/>
                    </w:rPr>
                    <w:t>フリガナ</w:t>
                  </w:r>
                </w:rt>
                <w:rubyBase>
                  <w:r w:rsidR="00961CDD">
                    <w:rPr>
                      <w:rFonts w:ascii="BIZ UD明朝 Medium" w:eastAsia="BIZ UD明朝 Medium" w:hAnsi="BIZ UD明朝 Medium"/>
                      <w:color w:val="000000" w:themeColor="text1"/>
                      <w:sz w:val="24"/>
                      <w:szCs w:val="24"/>
                      <w:lang w:eastAsia="ja-JP"/>
                    </w:rPr>
                    <w:t>お名前</w:t>
                  </w:r>
                </w:rubyBase>
              </w:ruby>
            </w:r>
          </w:p>
        </w:tc>
        <w:tc>
          <w:tcPr>
            <w:tcW w:w="3119" w:type="dxa"/>
          </w:tcPr>
          <w:p w14:paraId="3C5F6D28" w14:textId="77777777" w:rsidR="005D467F" w:rsidRPr="004B15DE" w:rsidRDefault="005D467F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B15DE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</w:tc>
        <w:tc>
          <w:tcPr>
            <w:tcW w:w="1275" w:type="dxa"/>
          </w:tcPr>
          <w:p w14:paraId="33EB5978" w14:textId="247319A4" w:rsidR="005D467F" w:rsidRPr="004B15DE" w:rsidRDefault="007B797D" w:rsidP="00BA3D7A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3261" w:type="dxa"/>
          </w:tcPr>
          <w:p w14:paraId="1BFF58E9" w14:textId="11FD457C" w:rsidR="005D467F" w:rsidRPr="004B15DE" w:rsidRDefault="005D467F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F3AFE" w:rsidRPr="004B15DE" w14:paraId="690B1952" w14:textId="77777777" w:rsidTr="00635928">
        <w:trPr>
          <w:trHeight w:val="786"/>
        </w:trPr>
        <w:tc>
          <w:tcPr>
            <w:tcW w:w="2405" w:type="dxa"/>
          </w:tcPr>
          <w:p w14:paraId="358DA631" w14:textId="31BE464A" w:rsidR="00085093" w:rsidRPr="004B15DE" w:rsidRDefault="00276816" w:rsidP="006359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B15DE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7655" w:type="dxa"/>
            <w:gridSpan w:val="3"/>
          </w:tcPr>
          <w:p w14:paraId="162D75C1" w14:textId="4A7BE2EA" w:rsidR="00085093" w:rsidRPr="004B15DE" w:rsidRDefault="00276816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B15DE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〒　　　</w:t>
            </w:r>
            <w:r w:rsidR="009F4A13" w:rsidRPr="004B15D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  <w:lang w:eastAsia="ja-JP"/>
              </w:rPr>
              <w:t>-</w:t>
            </w:r>
            <w:r w:rsidRPr="004B15DE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</w:t>
            </w:r>
          </w:p>
        </w:tc>
      </w:tr>
      <w:tr w:rsidR="00BF3AFE" w:rsidRPr="004B15DE" w14:paraId="19B1E43A" w14:textId="77777777" w:rsidTr="00635928">
        <w:tc>
          <w:tcPr>
            <w:tcW w:w="2405" w:type="dxa"/>
          </w:tcPr>
          <w:p w14:paraId="5FF5102F" w14:textId="2E78FDD9" w:rsidR="00085093" w:rsidRPr="004B15DE" w:rsidRDefault="00276816" w:rsidP="006359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B15DE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被推薦者との関係</w:t>
            </w:r>
          </w:p>
        </w:tc>
        <w:tc>
          <w:tcPr>
            <w:tcW w:w="7655" w:type="dxa"/>
            <w:gridSpan w:val="3"/>
          </w:tcPr>
          <w:p w14:paraId="577AB656" w14:textId="77777777" w:rsidR="00085093" w:rsidRPr="004B15DE" w:rsidRDefault="00276816" w:rsidP="007A38C7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B15DE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</w:tc>
      </w:tr>
    </w:tbl>
    <w:p w14:paraId="39635AE7" w14:textId="0F9F9099" w:rsidR="006E7667" w:rsidRPr="004B15DE" w:rsidRDefault="00AE450B" w:rsidP="006E7667">
      <w:pPr>
        <w:pStyle w:val="Web"/>
        <w:tabs>
          <w:tab w:val="left" w:pos="792"/>
        </w:tabs>
        <w:rPr>
          <w:rFonts w:ascii="BIZ UD明朝 Medium" w:eastAsia="BIZ UD明朝 Medium" w:hAnsi="BIZ UD明朝 Medium"/>
        </w:rPr>
      </w:pPr>
      <w:r w:rsidRPr="004B15DE">
        <w:rPr>
          <w:rFonts w:ascii="BIZ UD明朝 Medium" w:eastAsia="BIZ UD明朝 Medium" w:hAnsi="BIZ UD明朝 Medium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FAC66A1" wp14:editId="67D0978E">
            <wp:simplePos x="0" y="0"/>
            <wp:positionH relativeFrom="column">
              <wp:posOffset>251460</wp:posOffset>
            </wp:positionH>
            <wp:positionV relativeFrom="paragraph">
              <wp:posOffset>48895</wp:posOffset>
            </wp:positionV>
            <wp:extent cx="1152525" cy="1152525"/>
            <wp:effectExtent l="0" t="0" r="9525" b="9525"/>
            <wp:wrapSquare wrapText="bothSides"/>
            <wp:docPr id="3266324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324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060" w:rsidRPr="004B15DE">
        <w:rPr>
          <w:rFonts w:ascii="BIZ UD明朝 Medium" w:eastAsia="BIZ UD明朝 Medium" w:hAnsi="BIZ UD明朝 Medium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48063" wp14:editId="1ADE7378">
                <wp:simplePos x="0" y="0"/>
                <wp:positionH relativeFrom="column">
                  <wp:posOffset>2000250</wp:posOffset>
                </wp:positionH>
                <wp:positionV relativeFrom="paragraph">
                  <wp:posOffset>85090</wp:posOffset>
                </wp:positionV>
                <wp:extent cx="3924300" cy="1295400"/>
                <wp:effectExtent l="0" t="0" r="19050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295400"/>
                        </a:xfrm>
                        <a:prstGeom prst="roundRect">
                          <a:avLst>
                            <a:gd name="adj" fmla="val 100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B7CFA" w14:textId="7055B925" w:rsidR="00BF3AFE" w:rsidRPr="00DB62D4" w:rsidRDefault="00BF3AFE" w:rsidP="00FA347E">
                            <w:pPr>
                              <w:spacing w:after="0" w:line="260" w:lineRule="exact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【</w:t>
                            </w:r>
                            <w:r w:rsidR="006566CA"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問合せ</w:t>
                            </w: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】</w:t>
                            </w:r>
                          </w:p>
                          <w:p w14:paraId="1E904BDA" w14:textId="49EEEA91" w:rsidR="00E46FCC" w:rsidRPr="00DB62D4" w:rsidRDefault="00BF3AFE" w:rsidP="00B31CA1">
                            <w:pPr>
                              <w:spacing w:after="0" w:line="260" w:lineRule="exact"/>
                              <w:ind w:leftChars="64" w:left="141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廿日市市社会福祉協議会 </w:t>
                            </w:r>
                          </w:p>
                          <w:p w14:paraId="2C2731F1" w14:textId="4FDA19B3" w:rsidR="006566CA" w:rsidRPr="00DB62D4" w:rsidRDefault="00BF3AFE" w:rsidP="00B31CA1">
                            <w:pPr>
                              <w:spacing w:after="0" w:line="260" w:lineRule="exact"/>
                              <w:ind w:leftChars="64" w:left="141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地域福祉課 ボランティアセンター</w:t>
                            </w:r>
                            <w:r w:rsidR="00635928"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　</w:t>
                            </w:r>
                            <w:r w:rsidR="006566CA"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担当：</w:t>
                            </w:r>
                            <w:r w:rsidR="002E22C9"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井口</w:t>
                            </w:r>
                          </w:p>
                          <w:p w14:paraId="14C82B0A" w14:textId="5E27EB35" w:rsidR="00DB62D4" w:rsidRPr="00DB62D4" w:rsidRDefault="00BF3AFE" w:rsidP="00DB62D4">
                            <w:pPr>
                              <w:spacing w:after="0" w:line="260" w:lineRule="exact"/>
                              <w:ind w:leftChars="64" w:left="141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〒</w:t>
                            </w:r>
                            <w:r w:rsidR="00DB62D4"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738</w:t>
                            </w: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-</w:t>
                            </w:r>
                            <w:r w:rsidR="00DB62D4"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8512</w:t>
                            </w:r>
                          </w:p>
                          <w:p w14:paraId="59E6B0DE" w14:textId="2D4AC8D7" w:rsidR="00BF3AFE" w:rsidRPr="00DB62D4" w:rsidRDefault="00BF3AFE" w:rsidP="00B31CA1">
                            <w:pPr>
                              <w:spacing w:after="0" w:line="260" w:lineRule="exact"/>
                              <w:ind w:leftChars="64" w:left="141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廿日市市新宮1-</w:t>
                            </w:r>
                            <w:r w:rsidR="00DB62D4"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13</w:t>
                            </w: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-1　山崎本社みんなのあいプラザ</w:t>
                            </w:r>
                          </w:p>
                          <w:p w14:paraId="021C298A" w14:textId="357E4FDE" w:rsidR="00BF3AFE" w:rsidRPr="00DB62D4" w:rsidRDefault="00BF3AFE" w:rsidP="00B31CA1">
                            <w:pPr>
                              <w:spacing w:after="0" w:line="260" w:lineRule="exact"/>
                              <w:ind w:leftChars="64" w:left="141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TEL　0829（</w:t>
                            </w:r>
                            <w:r w:rsidRPr="00DB62D4"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  <w:t>20</w:t>
                            </w: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  <w:r w:rsidRPr="00DB62D4"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  <w:t>0294</w:t>
                            </w: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　　　FAX　0829（</w:t>
                            </w:r>
                            <w:r w:rsidRPr="00DB62D4"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  <w:t>20</w:t>
                            </w: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  <w:r w:rsidRPr="00DB62D4"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  <w:t>1616</w:t>
                            </w:r>
                          </w:p>
                          <w:p w14:paraId="0D725466" w14:textId="77777777" w:rsidR="00BF3AFE" w:rsidRPr="00DB62D4" w:rsidRDefault="00BF3AFE" w:rsidP="00B31CA1">
                            <w:pPr>
                              <w:spacing w:after="0" w:line="260" w:lineRule="exact"/>
                              <w:ind w:leftChars="64" w:left="14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</w:rPr>
                              <w:t>E</w:t>
                            </w:r>
                            <w:r w:rsidRPr="00DB62D4">
                              <w:rPr>
                                <w:rFonts w:ascii="BIZ UD明朝 Medium" w:eastAsia="BIZ UD明朝 Medium" w:hAnsi="BIZ UD明朝 Medium"/>
                              </w:rPr>
                              <w:t xml:space="preserve">-mail　</w:t>
                            </w:r>
                            <w:r w:rsidRPr="00DB62D4">
                              <w:rPr>
                                <w:rFonts w:ascii="BIZ UD明朝 Medium" w:eastAsia="BIZ UD明朝 Medium" w:hAnsi="BIZ UD明朝 Medium" w:hint="eastAsia"/>
                              </w:rPr>
                              <w:t>vc-h@hatsupy.jp</w:t>
                            </w:r>
                          </w:p>
                          <w:p w14:paraId="761C888C" w14:textId="7124E1B1" w:rsidR="00BF3AFE" w:rsidRDefault="00BF3AFE" w:rsidP="00BF3AFE">
                            <w:pPr>
                              <w:pStyle w:val="aff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948063" id="四角形: 角を丸くする 1" o:spid="_x0000_s1027" style="position:absolute;margin-left:157.5pt;margin-top:6.7pt;width:309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6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" filled="f">
                <v:textbox inset="5.85pt,.7pt,5.85pt,.7pt">
                  <w:txbxContent>
                    <w:p w14:paraId="3F3B7CFA" w14:textId="7055B925" w:rsidR="00BF3AFE" w:rsidRPr="00DB62D4" w:rsidRDefault="00BF3AFE" w:rsidP="00FA347E">
                      <w:pPr>
                        <w:spacing w:after="0" w:line="260" w:lineRule="exact"/>
                        <w:rPr>
                          <w:rFonts w:ascii="BIZ UD明朝 Medium" w:eastAsia="BIZ UD明朝 Medium" w:hAnsi="BIZ UD明朝 Medium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【</w:t>
                      </w:r>
                      <w:r w:rsidR="006566CA"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問合せ</w:t>
                      </w: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】</w:t>
                      </w:r>
                    </w:p>
                    <w:p w14:paraId="1E904BDA" w14:textId="49EEEA91" w:rsidR="00E46FCC" w:rsidRPr="00DB62D4" w:rsidRDefault="00BF3AFE" w:rsidP="00B31CA1">
                      <w:pPr>
                        <w:spacing w:after="0" w:line="260" w:lineRule="exact"/>
                        <w:ind w:leftChars="64" w:left="141"/>
                        <w:rPr>
                          <w:rFonts w:ascii="BIZ UD明朝 Medium" w:eastAsia="BIZ UD明朝 Medium" w:hAnsi="BIZ UD明朝 Medium"/>
                          <w:lang w:eastAsia="ja-JP"/>
                        </w:rPr>
                      </w:pP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 xml:space="preserve">廿日市市社会福祉協議会 </w:t>
                      </w:r>
                    </w:p>
                    <w:p w14:paraId="2C2731F1" w14:textId="4FDA19B3" w:rsidR="006566CA" w:rsidRPr="00DB62D4" w:rsidRDefault="00BF3AFE" w:rsidP="00B31CA1">
                      <w:pPr>
                        <w:spacing w:after="0" w:line="260" w:lineRule="exact"/>
                        <w:ind w:leftChars="64" w:left="141"/>
                        <w:rPr>
                          <w:rFonts w:ascii="BIZ UD明朝 Medium" w:eastAsia="BIZ UD明朝 Medium" w:hAnsi="BIZ UD明朝 Medium"/>
                          <w:lang w:eastAsia="ja-JP"/>
                        </w:rPr>
                      </w:pP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地域福祉課 ボランティアセンター</w:t>
                      </w:r>
                      <w:r w:rsidR="00635928"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 xml:space="preserve">　</w:t>
                      </w:r>
                      <w:r w:rsidR="006566CA"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担当：</w:t>
                      </w:r>
                      <w:r w:rsidR="002E22C9"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井口</w:t>
                      </w:r>
                    </w:p>
                    <w:p w14:paraId="14C82B0A" w14:textId="5E27EB35" w:rsidR="00DB62D4" w:rsidRPr="00DB62D4" w:rsidRDefault="00BF3AFE" w:rsidP="00DB62D4">
                      <w:pPr>
                        <w:spacing w:after="0" w:line="260" w:lineRule="exact"/>
                        <w:ind w:leftChars="64" w:left="141"/>
                        <w:rPr>
                          <w:rFonts w:ascii="BIZ UD明朝 Medium" w:eastAsia="BIZ UD明朝 Medium" w:hAnsi="BIZ UD明朝 Medium"/>
                          <w:lang w:eastAsia="ja-JP"/>
                        </w:rPr>
                      </w:pP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〒</w:t>
                      </w:r>
                      <w:r w:rsidR="00DB62D4"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738</w:t>
                      </w: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-</w:t>
                      </w:r>
                      <w:r w:rsidR="00DB62D4"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8512</w:t>
                      </w:r>
                    </w:p>
                    <w:p w14:paraId="59E6B0DE" w14:textId="2D4AC8D7" w:rsidR="00BF3AFE" w:rsidRPr="00DB62D4" w:rsidRDefault="00BF3AFE" w:rsidP="00B31CA1">
                      <w:pPr>
                        <w:spacing w:after="0" w:line="260" w:lineRule="exact"/>
                        <w:ind w:leftChars="64" w:left="141"/>
                        <w:rPr>
                          <w:rFonts w:ascii="BIZ UD明朝 Medium" w:eastAsia="BIZ UD明朝 Medium" w:hAnsi="BIZ UD明朝 Medium"/>
                          <w:lang w:eastAsia="ja-JP"/>
                        </w:rPr>
                      </w:pP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廿日市市新宮1-</w:t>
                      </w:r>
                      <w:r w:rsidR="00DB62D4"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13</w:t>
                      </w: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-1　山崎本社みんなのあいプラザ</w:t>
                      </w:r>
                    </w:p>
                    <w:p w14:paraId="021C298A" w14:textId="357E4FDE" w:rsidR="00BF3AFE" w:rsidRPr="00DB62D4" w:rsidRDefault="00BF3AFE" w:rsidP="00B31CA1">
                      <w:pPr>
                        <w:spacing w:after="0" w:line="260" w:lineRule="exact"/>
                        <w:ind w:leftChars="64" w:left="141"/>
                        <w:rPr>
                          <w:rFonts w:ascii="BIZ UD明朝 Medium" w:eastAsia="BIZ UD明朝 Medium" w:hAnsi="BIZ UD明朝 Medium"/>
                          <w:lang w:eastAsia="ja-JP"/>
                        </w:rPr>
                      </w:pP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TEL　0829（</w:t>
                      </w:r>
                      <w:r w:rsidRPr="00DB62D4">
                        <w:rPr>
                          <w:rFonts w:ascii="BIZ UD明朝 Medium" w:eastAsia="BIZ UD明朝 Medium" w:hAnsi="BIZ UD明朝 Medium"/>
                          <w:lang w:eastAsia="ja-JP"/>
                        </w:rPr>
                        <w:t>20</w:t>
                      </w: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）</w:t>
                      </w:r>
                      <w:r w:rsidRPr="00DB62D4">
                        <w:rPr>
                          <w:rFonts w:ascii="BIZ UD明朝 Medium" w:eastAsia="BIZ UD明朝 Medium" w:hAnsi="BIZ UD明朝 Medium"/>
                          <w:lang w:eastAsia="ja-JP"/>
                        </w:rPr>
                        <w:t>0294</w:t>
                      </w: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 xml:space="preserve">　　　FAX　0829（</w:t>
                      </w:r>
                      <w:r w:rsidRPr="00DB62D4">
                        <w:rPr>
                          <w:rFonts w:ascii="BIZ UD明朝 Medium" w:eastAsia="BIZ UD明朝 Medium" w:hAnsi="BIZ UD明朝 Medium"/>
                          <w:lang w:eastAsia="ja-JP"/>
                        </w:rPr>
                        <w:t>20</w:t>
                      </w:r>
                      <w:r w:rsidRPr="00DB62D4">
                        <w:rPr>
                          <w:rFonts w:ascii="BIZ UD明朝 Medium" w:eastAsia="BIZ UD明朝 Medium" w:hAnsi="BIZ UD明朝 Medium" w:hint="eastAsia"/>
                          <w:lang w:eastAsia="ja-JP"/>
                        </w:rPr>
                        <w:t>）</w:t>
                      </w:r>
                      <w:r w:rsidRPr="00DB62D4">
                        <w:rPr>
                          <w:rFonts w:ascii="BIZ UD明朝 Medium" w:eastAsia="BIZ UD明朝 Medium" w:hAnsi="BIZ UD明朝 Medium"/>
                          <w:lang w:eastAsia="ja-JP"/>
                        </w:rPr>
                        <w:t>1616</w:t>
                      </w:r>
                    </w:p>
                    <w:p w14:paraId="0D725466" w14:textId="77777777" w:rsidR="00BF3AFE" w:rsidRPr="00DB62D4" w:rsidRDefault="00BF3AFE" w:rsidP="00B31CA1">
                      <w:pPr>
                        <w:spacing w:after="0" w:line="260" w:lineRule="exact"/>
                        <w:ind w:leftChars="64" w:left="141"/>
                        <w:rPr>
                          <w:rFonts w:ascii="BIZ UD明朝 Medium" w:eastAsia="BIZ UD明朝 Medium" w:hAnsi="BIZ UD明朝 Medium"/>
                        </w:rPr>
                      </w:pPr>
                      <w:r w:rsidRPr="00DB62D4">
                        <w:rPr>
                          <w:rFonts w:ascii="BIZ UD明朝 Medium" w:eastAsia="BIZ UD明朝 Medium" w:hAnsi="BIZ UD明朝 Medium" w:hint="eastAsia"/>
                        </w:rPr>
                        <w:t>E</w:t>
                      </w:r>
                      <w:r w:rsidRPr="00DB62D4">
                        <w:rPr>
                          <w:rFonts w:ascii="BIZ UD明朝 Medium" w:eastAsia="BIZ UD明朝 Medium" w:hAnsi="BIZ UD明朝 Medium"/>
                        </w:rPr>
                        <w:t xml:space="preserve">-mail　</w:t>
                      </w:r>
                      <w:r w:rsidRPr="00DB62D4">
                        <w:rPr>
                          <w:rFonts w:ascii="BIZ UD明朝 Medium" w:eastAsia="BIZ UD明朝 Medium" w:hAnsi="BIZ UD明朝 Medium" w:hint="eastAsia"/>
                        </w:rPr>
                        <w:t>vc-h@hatsupy.jp</w:t>
                      </w:r>
                    </w:p>
                    <w:p w14:paraId="761C888C" w14:textId="7124E1B1" w:rsidR="00BF3AFE" w:rsidRDefault="00BF3AFE" w:rsidP="00BF3AFE">
                      <w:pPr>
                        <w:pStyle w:val="aff"/>
                        <w:spacing w:line="260" w:lineRule="exact"/>
                      </w:pPr>
                    </w:p>
                  </w:txbxContent>
                </v:textbox>
              </v:roundrect>
            </w:pict>
          </mc:Fallback>
        </mc:AlternateContent>
      </w:r>
      <w:r w:rsidR="006E7667" w:rsidRPr="004B15DE">
        <w:rPr>
          <w:rFonts w:ascii="BIZ UD明朝 Medium" w:eastAsia="BIZ UD明朝 Medium" w:hAnsi="BIZ UD明朝 Medium"/>
        </w:rPr>
        <w:tab/>
      </w:r>
    </w:p>
    <w:p w14:paraId="5E747243" w14:textId="6DC63B80" w:rsidR="00CE35E6" w:rsidRPr="004B15DE" w:rsidRDefault="00817EE4" w:rsidP="00864CCF">
      <w:pPr>
        <w:pStyle w:val="Web"/>
        <w:tabs>
          <w:tab w:val="left" w:pos="792"/>
        </w:tabs>
        <w:ind w:firstLineChars="200" w:firstLine="480"/>
        <w:rPr>
          <w:rFonts w:ascii="BIZ UD明朝 Medium" w:eastAsia="BIZ UD明朝 Medium" w:hAnsi="BIZ UD明朝 Medium"/>
        </w:rPr>
      </w:pPr>
      <w:r w:rsidRPr="004B15D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85E56" wp14:editId="66198C0E">
                <wp:simplePos x="0" y="0"/>
                <wp:positionH relativeFrom="column">
                  <wp:posOffset>179070</wp:posOffset>
                </wp:positionH>
                <wp:positionV relativeFrom="paragraph">
                  <wp:posOffset>680720</wp:posOffset>
                </wp:positionV>
                <wp:extent cx="914400" cy="304800"/>
                <wp:effectExtent l="0" t="0" r="27305" b="19050"/>
                <wp:wrapNone/>
                <wp:docPr id="8034287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63539E" w14:textId="4F7E1859" w:rsidR="00817EE4" w:rsidRDefault="00E66254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二次元バー</w:t>
                            </w:r>
                            <w:r w:rsidR="00817EE4" w:rsidRPr="00F87F8D">
                              <w:rPr>
                                <w:rFonts w:hint="eastAsia"/>
                                <w:lang w:eastAsia="ja-JP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5E56" id="テキスト ボックス 3" o:spid="_x0000_s1028" type="#_x0000_t202" style="position:absolute;left:0;text-align:left;margin-left:14.1pt;margin-top:53.6pt;width:1in;height:2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" fillcolor="white [3201]" strokecolor="white [3212]" strokeweight=".5pt">
                <v:textbox>
                  <w:txbxContent>
                    <w:p w14:paraId="6B63539E" w14:textId="4F7E1859" w:rsidR="00817EE4" w:rsidRDefault="00E66254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二次元バー</w:t>
                      </w:r>
                      <w:r w:rsidR="00817EE4" w:rsidRPr="00F87F8D">
                        <w:rPr>
                          <w:rFonts w:hint="eastAsia"/>
                          <w:lang w:eastAsia="ja-JP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35E6" w:rsidRPr="004B15DE" w:rsidSect="00864CCF">
      <w:pgSz w:w="11906" w:h="16838" w:code="9"/>
      <w:pgMar w:top="851" w:right="1134" w:bottom="851" w:left="1134" w:header="720" w:footer="720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08BE" w14:textId="77777777" w:rsidR="00BF0FFE" w:rsidRDefault="00BF0FFE" w:rsidP="00E46FCC">
      <w:pPr>
        <w:spacing w:after="0" w:line="240" w:lineRule="auto"/>
      </w:pPr>
      <w:r>
        <w:separator/>
      </w:r>
    </w:p>
  </w:endnote>
  <w:endnote w:type="continuationSeparator" w:id="0">
    <w:p w14:paraId="049F7C45" w14:textId="77777777" w:rsidR="00BF0FFE" w:rsidRDefault="00BF0FFE" w:rsidP="00E4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9143" w14:textId="77777777" w:rsidR="00BF0FFE" w:rsidRDefault="00BF0FFE" w:rsidP="00E46FCC">
      <w:pPr>
        <w:spacing w:after="0" w:line="240" w:lineRule="auto"/>
      </w:pPr>
      <w:r>
        <w:separator/>
      </w:r>
    </w:p>
  </w:footnote>
  <w:footnote w:type="continuationSeparator" w:id="0">
    <w:p w14:paraId="313F9D61" w14:textId="77777777" w:rsidR="00BF0FFE" w:rsidRDefault="00BF0FFE" w:rsidP="00E46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583661">
    <w:abstractNumId w:val="8"/>
  </w:num>
  <w:num w:numId="2" w16cid:durableId="2029678630">
    <w:abstractNumId w:val="6"/>
  </w:num>
  <w:num w:numId="3" w16cid:durableId="1000699970">
    <w:abstractNumId w:val="5"/>
  </w:num>
  <w:num w:numId="4" w16cid:durableId="871110508">
    <w:abstractNumId w:val="4"/>
  </w:num>
  <w:num w:numId="5" w16cid:durableId="1268193853">
    <w:abstractNumId w:val="7"/>
  </w:num>
  <w:num w:numId="6" w16cid:durableId="1190945407">
    <w:abstractNumId w:val="3"/>
  </w:num>
  <w:num w:numId="7" w16cid:durableId="2132747869">
    <w:abstractNumId w:val="2"/>
  </w:num>
  <w:num w:numId="8" w16cid:durableId="761030453">
    <w:abstractNumId w:val="1"/>
  </w:num>
  <w:num w:numId="9" w16cid:durableId="104510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15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72F"/>
    <w:rsid w:val="00034616"/>
    <w:rsid w:val="0006063C"/>
    <w:rsid w:val="00085093"/>
    <w:rsid w:val="000C60D0"/>
    <w:rsid w:val="0015074B"/>
    <w:rsid w:val="001C7A96"/>
    <w:rsid w:val="00276816"/>
    <w:rsid w:val="0029639D"/>
    <w:rsid w:val="002C1B94"/>
    <w:rsid w:val="002E22C9"/>
    <w:rsid w:val="0030020E"/>
    <w:rsid w:val="00326F90"/>
    <w:rsid w:val="003641EF"/>
    <w:rsid w:val="00454F97"/>
    <w:rsid w:val="004B15DE"/>
    <w:rsid w:val="004C31AC"/>
    <w:rsid w:val="005D467F"/>
    <w:rsid w:val="005E0DF1"/>
    <w:rsid w:val="005F59D1"/>
    <w:rsid w:val="006308C9"/>
    <w:rsid w:val="0063186F"/>
    <w:rsid w:val="00635928"/>
    <w:rsid w:val="00643824"/>
    <w:rsid w:val="00645B1C"/>
    <w:rsid w:val="00655E8F"/>
    <w:rsid w:val="006561D4"/>
    <w:rsid w:val="006566CA"/>
    <w:rsid w:val="006C44DA"/>
    <w:rsid w:val="006E530B"/>
    <w:rsid w:val="006E7667"/>
    <w:rsid w:val="006E7A33"/>
    <w:rsid w:val="00721843"/>
    <w:rsid w:val="007A38C7"/>
    <w:rsid w:val="007B2B82"/>
    <w:rsid w:val="007B797D"/>
    <w:rsid w:val="007F1E4D"/>
    <w:rsid w:val="00817EE4"/>
    <w:rsid w:val="00864CCF"/>
    <w:rsid w:val="008722A9"/>
    <w:rsid w:val="008C6B3D"/>
    <w:rsid w:val="008E0665"/>
    <w:rsid w:val="00961CDD"/>
    <w:rsid w:val="009D7DD1"/>
    <w:rsid w:val="009F3BD8"/>
    <w:rsid w:val="009F4A13"/>
    <w:rsid w:val="009F4D19"/>
    <w:rsid w:val="00AA1521"/>
    <w:rsid w:val="00AA1D8D"/>
    <w:rsid w:val="00AA5835"/>
    <w:rsid w:val="00AE450B"/>
    <w:rsid w:val="00B0576F"/>
    <w:rsid w:val="00B31CA1"/>
    <w:rsid w:val="00B47730"/>
    <w:rsid w:val="00B47FCA"/>
    <w:rsid w:val="00BA3D7A"/>
    <w:rsid w:val="00BF0FFE"/>
    <w:rsid w:val="00BF16FE"/>
    <w:rsid w:val="00BF3AFE"/>
    <w:rsid w:val="00C4093F"/>
    <w:rsid w:val="00CA233C"/>
    <w:rsid w:val="00CB0664"/>
    <w:rsid w:val="00CE2ED9"/>
    <w:rsid w:val="00CE35E6"/>
    <w:rsid w:val="00D24553"/>
    <w:rsid w:val="00D8117E"/>
    <w:rsid w:val="00DB62D4"/>
    <w:rsid w:val="00DD38E9"/>
    <w:rsid w:val="00E46FCC"/>
    <w:rsid w:val="00E66254"/>
    <w:rsid w:val="00EE4B64"/>
    <w:rsid w:val="00EF01BF"/>
    <w:rsid w:val="00F215B6"/>
    <w:rsid w:val="00F87F8D"/>
    <w:rsid w:val="00F963E1"/>
    <w:rsid w:val="00FA347E"/>
    <w:rsid w:val="00FA4EFB"/>
    <w:rsid w:val="00FB6B82"/>
    <w:rsid w:val="00FC3060"/>
    <w:rsid w:val="00FC693F"/>
    <w:rsid w:val="00F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F1023"/>
  <w14:defaultImageDpi w14:val="300"/>
  <w15:docId w15:val="{CE5F62CE-E277-4018-B7BD-1778F19A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3060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Closing"/>
    <w:basedOn w:val="a1"/>
    <w:link w:val="aff0"/>
    <w:uiPriority w:val="99"/>
    <w:unhideWhenUsed/>
    <w:rsid w:val="00BF3AFE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ff0">
    <w:name w:val="結語 (文字)"/>
    <w:basedOn w:val="a2"/>
    <w:link w:val="aff"/>
    <w:uiPriority w:val="99"/>
    <w:rsid w:val="00BF3AFE"/>
    <w:rPr>
      <w:kern w:val="2"/>
      <w:sz w:val="21"/>
      <w:lang w:eastAsia="ja-JP"/>
    </w:rPr>
  </w:style>
  <w:style w:type="character" w:styleId="aff1">
    <w:name w:val="Hyperlink"/>
    <w:basedOn w:val="a2"/>
    <w:uiPriority w:val="99"/>
    <w:unhideWhenUsed/>
    <w:rsid w:val="00EE4B64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EE4B64"/>
    <w:rPr>
      <w:color w:val="605E5C"/>
      <w:shd w:val="clear" w:color="auto" w:fill="E1DFDD"/>
    </w:rPr>
  </w:style>
  <w:style w:type="paragraph" w:styleId="Web">
    <w:name w:val="Normal (Web)"/>
    <w:basedOn w:val="a1"/>
    <w:uiPriority w:val="99"/>
    <w:unhideWhenUsed/>
    <w:rsid w:val="00CE35E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-h@hatsup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vc-h@hatsupy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井口 宏美</cp:lastModifiedBy>
  <cp:revision>39</cp:revision>
  <cp:lastPrinted>2026-06-11T06:34:00Z</cp:lastPrinted>
  <dcterms:created xsi:type="dcterms:W3CDTF">2025-06-05T02:59:00Z</dcterms:created>
  <dcterms:modified xsi:type="dcterms:W3CDTF">2026-06-12T04:24:00Z</dcterms:modified>
  <cp:category/>
</cp:coreProperties>
</file>